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5469" w14:textId="7F03AD70" w:rsidR="000E050F" w:rsidRPr="006F13B6" w:rsidRDefault="0000000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F13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MODELLO </w:t>
      </w:r>
      <w:r w:rsidR="00244CC6">
        <w:rPr>
          <w:rFonts w:ascii="Times New Roman" w:hAnsi="Times New Roman" w:cs="Times New Roman"/>
          <w:b/>
          <w:sz w:val="24"/>
          <w:szCs w:val="24"/>
          <w:lang w:val="it-IT"/>
        </w:rPr>
        <w:t>A -</w:t>
      </w:r>
      <w:r w:rsidRPr="006F13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SEGNALAZIONE RICOGNITIVA DANNI</w:t>
      </w:r>
    </w:p>
    <w:p w14:paraId="68111782" w14:textId="77777777" w:rsidR="000E050F" w:rsidRPr="006F13B6" w:rsidRDefault="0000000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F13B6">
        <w:rPr>
          <w:rFonts w:ascii="Times New Roman" w:hAnsi="Times New Roman" w:cs="Times New Roman"/>
          <w:b/>
          <w:sz w:val="24"/>
          <w:szCs w:val="24"/>
          <w:lang w:val="it-IT"/>
        </w:rPr>
        <w:t>Evento meteomarino del 19, 20 e 21 gennaio 2026</w:t>
      </w:r>
    </w:p>
    <w:p w14:paraId="72BFCE7C" w14:textId="77777777" w:rsidR="000E050F" w:rsidRPr="006F13B6" w:rsidRDefault="000E050F" w:rsidP="006F13B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3615957" w14:textId="77777777" w:rsidR="000E050F" w:rsidRPr="006F13B6" w:rsidRDefault="00000000" w:rsidP="006F13B6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6F13B6">
        <w:rPr>
          <w:rFonts w:ascii="Times New Roman" w:hAnsi="Times New Roman" w:cs="Times New Roman"/>
          <w:b/>
          <w:sz w:val="24"/>
          <w:szCs w:val="24"/>
          <w:lang w:val="it-IT"/>
        </w:rPr>
        <w:t>AL COMUNE DI LIPARI</w:t>
      </w:r>
    </w:p>
    <w:p w14:paraId="08AD46D6" w14:textId="77777777" w:rsidR="000E050F" w:rsidRDefault="00000000" w:rsidP="006F13B6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6F13B6">
        <w:rPr>
          <w:rFonts w:ascii="Times New Roman" w:hAnsi="Times New Roman" w:cs="Times New Roman"/>
          <w:sz w:val="24"/>
          <w:szCs w:val="24"/>
          <w:lang w:val="it-IT"/>
        </w:rPr>
        <w:t>Servizio di Protezione Civile Comunale</w:t>
      </w:r>
    </w:p>
    <w:p w14:paraId="303863C3" w14:textId="0DDF8253" w:rsidR="006F13B6" w:rsidRPr="006F13B6" w:rsidRDefault="006F13B6" w:rsidP="006F13B6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PEC: </w:t>
      </w:r>
      <w:hyperlink r:id="rId8" w:history="1">
        <w:r w:rsidRPr="007A2ED1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protocollo@pec.comunelipari.it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45F7364" w14:textId="77777777" w:rsidR="000E050F" w:rsidRPr="006B100E" w:rsidRDefault="00000000">
      <w:pPr>
        <w:pBdr>
          <w:bottom w:val="single" w:sz="14" w:space="2" w:color="000000"/>
        </w:pBdr>
        <w:rPr>
          <w:lang w:val="it-IT"/>
        </w:rPr>
      </w:pPr>
      <w:r w:rsidRPr="006B100E">
        <w:rPr>
          <w:rFonts w:ascii="Calibri" w:hAnsi="Calibri"/>
          <w:b/>
          <w:sz w:val="24"/>
          <w:lang w:val="it-IT"/>
        </w:rPr>
        <w:t>1) DATI DEL DICHIARANTE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0E050F" w14:paraId="25A18679" w14:textId="77777777">
        <w:trPr>
          <w:jc w:val="center"/>
        </w:trPr>
        <w:tc>
          <w:tcPr>
            <w:tcW w:w="3402" w:type="dxa"/>
            <w:vAlign w:val="center"/>
          </w:tcPr>
          <w:p w14:paraId="2CDA8CD6" w14:textId="77777777" w:rsidR="000E050F" w:rsidRDefault="00000000">
            <w:proofErr w:type="spellStart"/>
            <w:r>
              <w:rPr>
                <w:rFonts w:ascii="Calibri" w:hAnsi="Calibri"/>
                <w:b/>
                <w:sz w:val="20"/>
              </w:rPr>
              <w:t>Cognome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e Nome</w:t>
            </w:r>
          </w:p>
        </w:tc>
        <w:tc>
          <w:tcPr>
            <w:tcW w:w="5669" w:type="dxa"/>
            <w:vAlign w:val="center"/>
          </w:tcPr>
          <w:p w14:paraId="5759A87C" w14:textId="77777777" w:rsidR="000E050F" w:rsidRDefault="00000000">
            <w:r>
              <w:t>____________________________________________</w:t>
            </w:r>
          </w:p>
        </w:tc>
      </w:tr>
      <w:tr w:rsidR="000E050F" w14:paraId="06501037" w14:textId="77777777">
        <w:trPr>
          <w:jc w:val="center"/>
        </w:trPr>
        <w:tc>
          <w:tcPr>
            <w:tcW w:w="3402" w:type="dxa"/>
            <w:vAlign w:val="center"/>
          </w:tcPr>
          <w:p w14:paraId="40B0993D" w14:textId="77777777" w:rsidR="000E050F" w:rsidRPr="006F13B6" w:rsidRDefault="00000000" w:rsidP="006F13B6">
            <w:pPr>
              <w:spacing w:line="480" w:lineRule="auto"/>
              <w:rPr>
                <w:lang w:val="it-IT"/>
              </w:rPr>
            </w:pPr>
            <w:r w:rsidRPr="006F13B6">
              <w:rPr>
                <w:rFonts w:ascii="Calibri" w:hAnsi="Calibri"/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5669" w:type="dxa"/>
            <w:vAlign w:val="center"/>
          </w:tcPr>
          <w:p w14:paraId="51F3855D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31FB348B" w14:textId="77777777">
        <w:trPr>
          <w:jc w:val="center"/>
        </w:trPr>
        <w:tc>
          <w:tcPr>
            <w:tcW w:w="3402" w:type="dxa"/>
            <w:vAlign w:val="center"/>
          </w:tcPr>
          <w:p w14:paraId="488AAFC6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Codice Fiscale</w:t>
            </w:r>
          </w:p>
        </w:tc>
        <w:tc>
          <w:tcPr>
            <w:tcW w:w="5669" w:type="dxa"/>
            <w:vAlign w:val="center"/>
          </w:tcPr>
          <w:p w14:paraId="0B8615B3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60234C66" w14:textId="77777777">
        <w:trPr>
          <w:jc w:val="center"/>
        </w:trPr>
        <w:tc>
          <w:tcPr>
            <w:tcW w:w="3402" w:type="dxa"/>
            <w:vAlign w:val="center"/>
          </w:tcPr>
          <w:p w14:paraId="0D1B7B09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Residenza (Comune - Indirizzo - CAP)</w:t>
            </w:r>
          </w:p>
        </w:tc>
        <w:tc>
          <w:tcPr>
            <w:tcW w:w="5669" w:type="dxa"/>
            <w:vAlign w:val="center"/>
          </w:tcPr>
          <w:p w14:paraId="724BC722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741F227F" w14:textId="77777777">
        <w:trPr>
          <w:jc w:val="center"/>
        </w:trPr>
        <w:tc>
          <w:tcPr>
            <w:tcW w:w="3402" w:type="dxa"/>
            <w:vAlign w:val="center"/>
          </w:tcPr>
          <w:p w14:paraId="4536D85F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Recapiti (Tel/Cell)</w:t>
            </w:r>
          </w:p>
        </w:tc>
        <w:tc>
          <w:tcPr>
            <w:tcW w:w="5669" w:type="dxa"/>
            <w:vAlign w:val="center"/>
          </w:tcPr>
          <w:p w14:paraId="64177CE4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31B1B733" w14:textId="77777777">
        <w:trPr>
          <w:jc w:val="center"/>
        </w:trPr>
        <w:tc>
          <w:tcPr>
            <w:tcW w:w="3402" w:type="dxa"/>
            <w:vAlign w:val="center"/>
          </w:tcPr>
          <w:p w14:paraId="697B6303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PEC / E-mail</w:t>
            </w:r>
          </w:p>
        </w:tc>
        <w:tc>
          <w:tcPr>
            <w:tcW w:w="5669" w:type="dxa"/>
            <w:vAlign w:val="center"/>
          </w:tcPr>
          <w:p w14:paraId="3D92541D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</w:tbl>
    <w:p w14:paraId="09CDF121" w14:textId="77777777" w:rsidR="000E050F" w:rsidRDefault="000E050F"/>
    <w:p w14:paraId="3CA82B0C" w14:textId="77777777" w:rsidR="000E050F" w:rsidRDefault="00000000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t>2) QUALIFICA DEL SEGNALANTE (barrare)</w:t>
      </w:r>
    </w:p>
    <w:p w14:paraId="1A883DB5" w14:textId="77777777" w:rsidR="000E050F" w:rsidRPr="006F13B6" w:rsidRDefault="00000000">
      <w:pPr>
        <w:rPr>
          <w:lang w:val="it-IT"/>
        </w:rPr>
      </w:pPr>
      <w:r w:rsidRPr="006F13B6">
        <w:rPr>
          <w:rFonts w:ascii="Calibri" w:hAnsi="Calibri"/>
          <w:lang w:val="it-IT"/>
        </w:rPr>
        <w:t>☐ Proprietario   ☐ Comproprietario   ☐ Conduttore/Locatario   ☐ Comodatario   ☐ Amministratore condominio   ☐ Legale rappresentante impresa   ☐ Altro: ____________</w:t>
      </w:r>
    </w:p>
    <w:p w14:paraId="77B41421" w14:textId="77777777" w:rsidR="000E050F" w:rsidRPr="006F13B6" w:rsidRDefault="000E050F">
      <w:pPr>
        <w:rPr>
          <w:lang w:val="it-IT"/>
        </w:rPr>
      </w:pPr>
    </w:p>
    <w:p w14:paraId="3E6EE6CB" w14:textId="25295D3E" w:rsidR="000E050F" w:rsidRDefault="006B100E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t>3) UBICAZIONE DEL BENE DANNEGGIATO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0E050F" w14:paraId="11A2BAD4" w14:textId="77777777">
        <w:trPr>
          <w:jc w:val="center"/>
        </w:trPr>
        <w:tc>
          <w:tcPr>
            <w:tcW w:w="3402" w:type="dxa"/>
            <w:vAlign w:val="center"/>
          </w:tcPr>
          <w:p w14:paraId="3F98C3B3" w14:textId="77777777" w:rsidR="000E050F" w:rsidRPr="006F13B6" w:rsidRDefault="00000000" w:rsidP="006F13B6">
            <w:pPr>
              <w:spacing w:line="480" w:lineRule="auto"/>
              <w:rPr>
                <w:lang w:val="it-IT"/>
              </w:rPr>
            </w:pPr>
            <w:r w:rsidRPr="006F13B6">
              <w:rPr>
                <w:rFonts w:ascii="Calibri" w:hAnsi="Calibri"/>
                <w:b/>
                <w:sz w:val="20"/>
                <w:lang w:val="it-IT"/>
              </w:rPr>
              <w:t>Indirizzo (via/piazza, civico, frazione/contrada)</w:t>
            </w:r>
          </w:p>
        </w:tc>
        <w:tc>
          <w:tcPr>
            <w:tcW w:w="5669" w:type="dxa"/>
            <w:vAlign w:val="center"/>
          </w:tcPr>
          <w:p w14:paraId="62988E94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6A7E96B4" w14:textId="77777777">
        <w:trPr>
          <w:jc w:val="center"/>
        </w:trPr>
        <w:tc>
          <w:tcPr>
            <w:tcW w:w="3402" w:type="dxa"/>
            <w:vAlign w:val="center"/>
          </w:tcPr>
          <w:p w14:paraId="2AE6228C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Tipologia bene</w:t>
            </w:r>
          </w:p>
        </w:tc>
        <w:tc>
          <w:tcPr>
            <w:tcW w:w="5669" w:type="dxa"/>
            <w:vAlign w:val="center"/>
          </w:tcPr>
          <w:p w14:paraId="59C80BEE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6BE6189E" w14:textId="77777777">
        <w:trPr>
          <w:jc w:val="center"/>
        </w:trPr>
        <w:tc>
          <w:tcPr>
            <w:tcW w:w="3402" w:type="dxa"/>
            <w:vAlign w:val="center"/>
          </w:tcPr>
          <w:p w14:paraId="15687127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Coordinate (facoltative)</w:t>
            </w:r>
          </w:p>
        </w:tc>
        <w:tc>
          <w:tcPr>
            <w:tcW w:w="5669" w:type="dxa"/>
            <w:vAlign w:val="center"/>
          </w:tcPr>
          <w:p w14:paraId="62C99F03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75E19295" w14:textId="77777777">
        <w:trPr>
          <w:jc w:val="center"/>
        </w:trPr>
        <w:tc>
          <w:tcPr>
            <w:tcW w:w="3402" w:type="dxa"/>
            <w:vAlign w:val="center"/>
          </w:tcPr>
          <w:p w14:paraId="754B6021" w14:textId="77777777" w:rsidR="000E050F" w:rsidRPr="006F13B6" w:rsidRDefault="00000000" w:rsidP="006F13B6">
            <w:pPr>
              <w:spacing w:line="480" w:lineRule="auto"/>
              <w:rPr>
                <w:lang w:val="it-IT"/>
              </w:rPr>
            </w:pPr>
            <w:r w:rsidRPr="006F13B6">
              <w:rPr>
                <w:rFonts w:ascii="Calibri" w:hAnsi="Calibri"/>
                <w:b/>
                <w:sz w:val="20"/>
                <w:lang w:val="it-IT"/>
              </w:rPr>
              <w:t>Foglio/Particelle/Sezione (se note)</w:t>
            </w:r>
          </w:p>
        </w:tc>
        <w:tc>
          <w:tcPr>
            <w:tcW w:w="5669" w:type="dxa"/>
            <w:vAlign w:val="center"/>
          </w:tcPr>
          <w:p w14:paraId="67B3C035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  <w:tr w:rsidR="000E050F" w14:paraId="66DCC716" w14:textId="77777777">
        <w:trPr>
          <w:jc w:val="center"/>
        </w:trPr>
        <w:tc>
          <w:tcPr>
            <w:tcW w:w="3402" w:type="dxa"/>
            <w:vAlign w:val="center"/>
          </w:tcPr>
          <w:p w14:paraId="69C15C75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Proprietà/Titolo di disponibilità</w:t>
            </w:r>
          </w:p>
        </w:tc>
        <w:tc>
          <w:tcPr>
            <w:tcW w:w="5669" w:type="dxa"/>
            <w:vAlign w:val="center"/>
          </w:tcPr>
          <w:p w14:paraId="3A04D7EF" w14:textId="77777777" w:rsidR="000E050F" w:rsidRDefault="00000000" w:rsidP="006F13B6">
            <w:pPr>
              <w:spacing w:line="480" w:lineRule="auto"/>
            </w:pPr>
            <w:r>
              <w:t>____________________________________________</w:t>
            </w:r>
          </w:p>
        </w:tc>
      </w:tr>
    </w:tbl>
    <w:p w14:paraId="3ECE79F9" w14:textId="77777777" w:rsidR="000E050F" w:rsidRDefault="000E050F"/>
    <w:p w14:paraId="122A1D47" w14:textId="51CECE7A" w:rsidR="000E050F" w:rsidRDefault="006B100E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t>4) TIPOLOGIA DI DANNO (barrare)</w:t>
      </w:r>
    </w:p>
    <w:p w14:paraId="74B1DBC5" w14:textId="77777777" w:rsidR="000E050F" w:rsidRPr="006F13B6" w:rsidRDefault="00000000">
      <w:pPr>
        <w:rPr>
          <w:lang w:val="it-IT"/>
        </w:rPr>
      </w:pPr>
      <w:r w:rsidRPr="006F13B6">
        <w:rPr>
          <w:rFonts w:ascii="Calibri" w:hAnsi="Calibri"/>
          <w:lang w:val="it-IT"/>
        </w:rPr>
        <w:lastRenderedPageBreak/>
        <w:t xml:space="preserve">☐ Ingressione marina / mareggiata   ☐ Allagamento da pioggia / ruscellamento   ☐ Danno da vento (scoperchiamenti, </w:t>
      </w:r>
      <w:proofErr w:type="gramStart"/>
      <w:r w:rsidRPr="006F13B6">
        <w:rPr>
          <w:rFonts w:ascii="Calibri" w:hAnsi="Calibri"/>
          <w:lang w:val="it-IT"/>
        </w:rPr>
        <w:t xml:space="preserve">infissi)   </w:t>
      </w:r>
      <w:proofErr w:type="gramEnd"/>
      <w:r w:rsidRPr="006F13B6">
        <w:rPr>
          <w:rFonts w:ascii="Calibri" w:hAnsi="Calibri"/>
          <w:lang w:val="it-IT"/>
        </w:rPr>
        <w:t>☐ Danno da detriti trascinati   ☐ Danni impiantistici (elettrico/</w:t>
      </w:r>
      <w:proofErr w:type="gramStart"/>
      <w:r w:rsidRPr="006F13B6">
        <w:rPr>
          <w:rFonts w:ascii="Calibri" w:hAnsi="Calibri"/>
          <w:lang w:val="it-IT"/>
        </w:rPr>
        <w:t xml:space="preserve">idraulico)   </w:t>
      </w:r>
      <w:proofErr w:type="gramEnd"/>
      <w:r w:rsidRPr="006F13B6">
        <w:rPr>
          <w:rFonts w:ascii="Calibri" w:hAnsi="Calibri"/>
          <w:lang w:val="it-IT"/>
        </w:rPr>
        <w:t>☐ Altro: ____________</w:t>
      </w:r>
    </w:p>
    <w:p w14:paraId="6649107F" w14:textId="77777777" w:rsidR="000E050F" w:rsidRPr="006F13B6" w:rsidRDefault="000E050F">
      <w:pPr>
        <w:rPr>
          <w:lang w:val="it-IT"/>
        </w:rPr>
      </w:pPr>
    </w:p>
    <w:p w14:paraId="1C0AC2C3" w14:textId="333F87E6" w:rsidR="000E050F" w:rsidRPr="006F13B6" w:rsidRDefault="006B100E">
      <w:pPr>
        <w:pBdr>
          <w:bottom w:val="single" w:sz="14" w:space="2" w:color="000000"/>
        </w:pBdr>
        <w:rPr>
          <w:lang w:val="it-IT"/>
        </w:rPr>
      </w:pPr>
      <w:r>
        <w:rPr>
          <w:rFonts w:ascii="Calibri" w:hAnsi="Calibri"/>
          <w:b/>
          <w:sz w:val="24"/>
          <w:lang w:val="it-IT"/>
        </w:rPr>
        <w:t>5</w:t>
      </w:r>
      <w:r w:rsidRPr="006F13B6">
        <w:rPr>
          <w:rFonts w:ascii="Calibri" w:hAnsi="Calibri"/>
          <w:b/>
          <w:sz w:val="24"/>
          <w:lang w:val="it-IT"/>
        </w:rPr>
        <w:t>) DESCRIZIONE DETTAGLIATA DEI DANNI RISCONTRATI</w:t>
      </w:r>
    </w:p>
    <w:p w14:paraId="63DE7885" w14:textId="77777777" w:rsidR="000E050F" w:rsidRDefault="00000000">
      <w:r w:rsidRPr="006F13B6">
        <w:rPr>
          <w:rFonts w:ascii="Calibri" w:hAnsi="Calibri"/>
          <w:lang w:val="it-IT"/>
        </w:rPr>
        <w:t xml:space="preserve">Descrivere in modo chiaro e completo i danni subiti (edificio, pertinenze, beni mobili, scorte, attrezzature, impianti). </w:t>
      </w:r>
      <w:proofErr w:type="spellStart"/>
      <w:r>
        <w:rPr>
          <w:rFonts w:ascii="Calibri" w:hAnsi="Calibri"/>
        </w:rPr>
        <w:t>Allegare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documentazione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fotografica</w:t>
      </w:r>
      <w:proofErr w:type="spellEnd"/>
      <w:r>
        <w:rPr>
          <w:rFonts w:ascii="Calibri" w:hAnsi="Calibri"/>
        </w:rPr>
        <w:t>.</w:t>
      </w:r>
    </w:p>
    <w:p w14:paraId="68C283AB" w14:textId="6219ADBD" w:rsidR="000E050F" w:rsidRDefault="00000000" w:rsidP="006F13B6">
      <w:pPr>
        <w:spacing w:line="480" w:lineRule="auto"/>
      </w:pPr>
      <w:r>
        <w:rPr>
          <w:rFonts w:ascii="Calibri" w:hAnsi="Calibri"/>
        </w:rPr>
        <w:t>_____________________________________________________________________________________________</w:t>
      </w:r>
    </w:p>
    <w:p w14:paraId="094232E8" w14:textId="0E2B23EC" w:rsidR="000E050F" w:rsidRDefault="00000000" w:rsidP="006F13B6">
      <w:pPr>
        <w:spacing w:line="480" w:lineRule="auto"/>
      </w:pPr>
      <w:r>
        <w:rPr>
          <w:rFonts w:ascii="Calibri" w:hAnsi="Calibri"/>
        </w:rPr>
        <w:t>_____________________________________________________________________________________________</w:t>
      </w:r>
    </w:p>
    <w:p w14:paraId="4BA7A474" w14:textId="280DDCAB" w:rsidR="000E050F" w:rsidRDefault="00000000" w:rsidP="006F13B6">
      <w:pPr>
        <w:spacing w:line="480" w:lineRule="auto"/>
      </w:pPr>
      <w:r>
        <w:rPr>
          <w:rFonts w:ascii="Calibri" w:hAnsi="Calibri"/>
        </w:rPr>
        <w:t>_____________________________________________________________________________________________</w:t>
      </w:r>
    </w:p>
    <w:p w14:paraId="795CDC7D" w14:textId="36D74DFC" w:rsidR="000E050F" w:rsidRDefault="00000000" w:rsidP="006F13B6">
      <w:pPr>
        <w:spacing w:line="480" w:lineRule="auto"/>
      </w:pPr>
      <w:r>
        <w:rPr>
          <w:rFonts w:ascii="Calibri" w:hAnsi="Calibri"/>
        </w:rPr>
        <w:t>_____________________________________________________________________________________________</w:t>
      </w:r>
    </w:p>
    <w:p w14:paraId="7A83AC41" w14:textId="7CD7896B" w:rsidR="000E050F" w:rsidRDefault="00000000" w:rsidP="006F13B6">
      <w:pPr>
        <w:spacing w:line="480" w:lineRule="auto"/>
      </w:pPr>
      <w:r>
        <w:rPr>
          <w:rFonts w:ascii="Calibri" w:hAnsi="Calibri"/>
        </w:rPr>
        <w:t>_____________________________________________________________________________________________</w:t>
      </w:r>
    </w:p>
    <w:p w14:paraId="28743BC4" w14:textId="73BFDC02" w:rsidR="000E050F" w:rsidRDefault="00000000" w:rsidP="006F13B6">
      <w:pPr>
        <w:spacing w:line="480" w:lineRule="auto"/>
      </w:pPr>
      <w:r>
        <w:rPr>
          <w:rFonts w:ascii="Calibri" w:hAnsi="Calibri"/>
        </w:rPr>
        <w:t>_____________________________________________________________________________________________</w:t>
      </w:r>
    </w:p>
    <w:p w14:paraId="52DDE000" w14:textId="5D1DC907" w:rsidR="000E050F" w:rsidRDefault="006B100E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t>6) STIMA COSTI / SPESE SOSTENUTE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3969"/>
      </w:tblGrid>
      <w:tr w:rsidR="000E050F" w14:paraId="697C9A6D" w14:textId="77777777">
        <w:trPr>
          <w:jc w:val="center"/>
        </w:trPr>
        <w:tc>
          <w:tcPr>
            <w:tcW w:w="5102" w:type="dxa"/>
            <w:vAlign w:val="center"/>
          </w:tcPr>
          <w:p w14:paraId="24E733D9" w14:textId="77777777" w:rsidR="000E050F" w:rsidRPr="006F13B6" w:rsidRDefault="00000000" w:rsidP="006F13B6">
            <w:pPr>
              <w:spacing w:line="480" w:lineRule="auto"/>
              <w:rPr>
                <w:lang w:val="it-IT"/>
              </w:rPr>
            </w:pPr>
            <w:r w:rsidRPr="006F13B6">
              <w:rPr>
                <w:rFonts w:ascii="Calibri" w:hAnsi="Calibri"/>
                <w:b/>
                <w:sz w:val="20"/>
                <w:lang w:val="it-IT"/>
              </w:rPr>
              <w:t>Spese già sostenute (allegare fatture/ricevute)</w:t>
            </w:r>
          </w:p>
        </w:tc>
        <w:tc>
          <w:tcPr>
            <w:tcW w:w="3969" w:type="dxa"/>
            <w:vAlign w:val="center"/>
          </w:tcPr>
          <w:p w14:paraId="54BCC91F" w14:textId="77777777" w:rsidR="000E050F" w:rsidRDefault="00000000" w:rsidP="006F13B6">
            <w:pPr>
              <w:spacing w:line="480" w:lineRule="auto"/>
            </w:pPr>
            <w:r>
              <w:t>€ __________________</w:t>
            </w:r>
          </w:p>
        </w:tc>
      </w:tr>
      <w:tr w:rsidR="000E050F" w14:paraId="1D137C9C" w14:textId="77777777">
        <w:trPr>
          <w:jc w:val="center"/>
        </w:trPr>
        <w:tc>
          <w:tcPr>
            <w:tcW w:w="5102" w:type="dxa"/>
            <w:vAlign w:val="center"/>
          </w:tcPr>
          <w:p w14:paraId="6C3D4493" w14:textId="77777777" w:rsidR="000E050F" w:rsidRPr="006F13B6" w:rsidRDefault="00000000" w:rsidP="006F13B6">
            <w:pPr>
              <w:spacing w:line="480" w:lineRule="auto"/>
              <w:rPr>
                <w:lang w:val="it-IT"/>
              </w:rPr>
            </w:pPr>
            <w:r w:rsidRPr="006F13B6">
              <w:rPr>
                <w:rFonts w:ascii="Calibri" w:hAnsi="Calibri"/>
                <w:b/>
                <w:sz w:val="20"/>
                <w:lang w:val="it-IT"/>
              </w:rPr>
              <w:t>Spese stimate per ripristino (allegare preventivi/computi)</w:t>
            </w:r>
          </w:p>
        </w:tc>
        <w:tc>
          <w:tcPr>
            <w:tcW w:w="3969" w:type="dxa"/>
            <w:vAlign w:val="center"/>
          </w:tcPr>
          <w:p w14:paraId="057CBAB6" w14:textId="77777777" w:rsidR="000E050F" w:rsidRDefault="00000000" w:rsidP="006F13B6">
            <w:pPr>
              <w:spacing w:line="480" w:lineRule="auto"/>
            </w:pPr>
            <w:r>
              <w:t>€ __________________</w:t>
            </w:r>
          </w:p>
        </w:tc>
      </w:tr>
      <w:tr w:rsidR="000E050F" w14:paraId="47470D04" w14:textId="77777777">
        <w:trPr>
          <w:jc w:val="center"/>
        </w:trPr>
        <w:tc>
          <w:tcPr>
            <w:tcW w:w="5102" w:type="dxa"/>
            <w:vAlign w:val="center"/>
          </w:tcPr>
          <w:p w14:paraId="0FA031C2" w14:textId="77777777" w:rsidR="000E050F" w:rsidRPr="006F13B6" w:rsidRDefault="00000000" w:rsidP="006F13B6">
            <w:pPr>
              <w:spacing w:line="480" w:lineRule="auto"/>
              <w:rPr>
                <w:lang w:val="it-IT"/>
              </w:rPr>
            </w:pPr>
            <w:r w:rsidRPr="006F13B6">
              <w:rPr>
                <w:rFonts w:ascii="Calibri" w:hAnsi="Calibri"/>
                <w:b/>
                <w:sz w:val="20"/>
                <w:lang w:val="it-IT"/>
              </w:rPr>
              <w:t>Spese urgenti per rimozione/messa in sicurezza</w:t>
            </w:r>
          </w:p>
        </w:tc>
        <w:tc>
          <w:tcPr>
            <w:tcW w:w="3969" w:type="dxa"/>
            <w:vAlign w:val="center"/>
          </w:tcPr>
          <w:p w14:paraId="0FA1A517" w14:textId="77777777" w:rsidR="000E050F" w:rsidRDefault="00000000" w:rsidP="006F13B6">
            <w:pPr>
              <w:spacing w:line="480" w:lineRule="auto"/>
            </w:pPr>
            <w:r>
              <w:t>€ __________________</w:t>
            </w:r>
          </w:p>
        </w:tc>
      </w:tr>
      <w:tr w:rsidR="000E050F" w14:paraId="61E90B32" w14:textId="77777777">
        <w:trPr>
          <w:jc w:val="center"/>
        </w:trPr>
        <w:tc>
          <w:tcPr>
            <w:tcW w:w="5102" w:type="dxa"/>
            <w:vAlign w:val="center"/>
          </w:tcPr>
          <w:p w14:paraId="0BCB2BFF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Altro (specificare)</w:t>
            </w:r>
          </w:p>
        </w:tc>
        <w:tc>
          <w:tcPr>
            <w:tcW w:w="3969" w:type="dxa"/>
            <w:vAlign w:val="center"/>
          </w:tcPr>
          <w:p w14:paraId="0C638B70" w14:textId="77777777" w:rsidR="000E050F" w:rsidRDefault="00000000" w:rsidP="006F13B6">
            <w:pPr>
              <w:spacing w:line="480" w:lineRule="auto"/>
            </w:pPr>
            <w:r>
              <w:t>€ __________________</w:t>
            </w:r>
          </w:p>
        </w:tc>
      </w:tr>
    </w:tbl>
    <w:p w14:paraId="445F7041" w14:textId="77777777" w:rsidR="000E050F" w:rsidRDefault="000E050F"/>
    <w:p w14:paraId="1C624774" w14:textId="1124F3FE" w:rsidR="000E050F" w:rsidRPr="006F13B6" w:rsidRDefault="006B100E">
      <w:pPr>
        <w:pBdr>
          <w:bottom w:val="single" w:sz="14" w:space="2" w:color="000000"/>
        </w:pBdr>
        <w:rPr>
          <w:lang w:val="it-IT"/>
        </w:rPr>
      </w:pPr>
      <w:r>
        <w:rPr>
          <w:rFonts w:ascii="Calibri" w:hAnsi="Calibri"/>
          <w:b/>
          <w:sz w:val="24"/>
          <w:lang w:val="it-IT"/>
        </w:rPr>
        <w:t>7</w:t>
      </w:r>
      <w:r w:rsidRPr="006F13B6">
        <w:rPr>
          <w:rFonts w:ascii="Calibri" w:hAnsi="Calibri"/>
          <w:b/>
          <w:sz w:val="24"/>
          <w:lang w:val="it-IT"/>
        </w:rPr>
        <w:t>) SPESE PER SISTEMAZIONE ALLOGGIATIVA TEMPORANEA (se ricorre)</w:t>
      </w:r>
    </w:p>
    <w:p w14:paraId="015BFED1" w14:textId="77777777" w:rsidR="000E050F" w:rsidRPr="006F13B6" w:rsidRDefault="00000000">
      <w:pPr>
        <w:rPr>
          <w:lang w:val="it-IT"/>
        </w:rPr>
      </w:pPr>
      <w:r w:rsidRPr="006F13B6">
        <w:rPr>
          <w:rFonts w:ascii="Calibri" w:hAnsi="Calibri"/>
          <w:lang w:val="it-IT"/>
        </w:rPr>
        <w:t>Indicare eventuali spese sostenute/stimate per reperimento temporaneo e urgente di alloggio diverso dall'abitazione danneggiata.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3969"/>
      </w:tblGrid>
      <w:tr w:rsidR="000E050F" w14:paraId="5FD05BDD" w14:textId="77777777">
        <w:trPr>
          <w:jc w:val="center"/>
        </w:trPr>
        <w:tc>
          <w:tcPr>
            <w:tcW w:w="5102" w:type="dxa"/>
            <w:vAlign w:val="center"/>
          </w:tcPr>
          <w:p w14:paraId="414B4AF4" w14:textId="77777777" w:rsidR="000E050F" w:rsidRDefault="00000000" w:rsidP="006F13B6">
            <w:pPr>
              <w:spacing w:line="480" w:lineRule="auto"/>
            </w:pPr>
            <w:proofErr w:type="spellStart"/>
            <w:r>
              <w:rPr>
                <w:rFonts w:ascii="Calibri" w:hAnsi="Calibri"/>
                <w:b/>
                <w:sz w:val="20"/>
              </w:rPr>
              <w:t>Periodo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(dal __/__/____ al __/__/____)</w:t>
            </w:r>
          </w:p>
        </w:tc>
        <w:tc>
          <w:tcPr>
            <w:tcW w:w="3969" w:type="dxa"/>
            <w:vAlign w:val="center"/>
          </w:tcPr>
          <w:p w14:paraId="008740DF" w14:textId="77777777" w:rsidR="000E050F" w:rsidRDefault="00000000" w:rsidP="006F13B6">
            <w:pPr>
              <w:spacing w:line="480" w:lineRule="auto"/>
            </w:pPr>
            <w:r>
              <w:t>____________________________</w:t>
            </w:r>
          </w:p>
        </w:tc>
      </w:tr>
      <w:tr w:rsidR="000E050F" w14:paraId="4A609128" w14:textId="77777777">
        <w:trPr>
          <w:jc w:val="center"/>
        </w:trPr>
        <w:tc>
          <w:tcPr>
            <w:tcW w:w="5102" w:type="dxa"/>
            <w:vAlign w:val="center"/>
          </w:tcPr>
          <w:p w14:paraId="5761179C" w14:textId="77777777" w:rsidR="000E050F" w:rsidRDefault="00000000" w:rsidP="006F13B6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Importo</w:t>
            </w:r>
          </w:p>
        </w:tc>
        <w:tc>
          <w:tcPr>
            <w:tcW w:w="3969" w:type="dxa"/>
            <w:vAlign w:val="center"/>
          </w:tcPr>
          <w:p w14:paraId="42D3974F" w14:textId="77777777" w:rsidR="000E050F" w:rsidRDefault="00000000" w:rsidP="006F13B6">
            <w:pPr>
              <w:spacing w:line="480" w:lineRule="auto"/>
            </w:pPr>
            <w:r>
              <w:t>€ __________________</w:t>
            </w:r>
          </w:p>
        </w:tc>
      </w:tr>
    </w:tbl>
    <w:p w14:paraId="75AD951A" w14:textId="77777777" w:rsidR="000E050F" w:rsidRDefault="000E050F"/>
    <w:p w14:paraId="1F3E0407" w14:textId="0EB727C8" w:rsidR="000E050F" w:rsidRDefault="006B100E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lastRenderedPageBreak/>
        <w:t>8) DICHIARAZIONI</w:t>
      </w:r>
    </w:p>
    <w:p w14:paraId="292D4481" w14:textId="77777777" w:rsidR="000E050F" w:rsidRPr="006F13B6" w:rsidRDefault="00000000">
      <w:pPr>
        <w:rPr>
          <w:lang w:val="it-IT"/>
        </w:rPr>
      </w:pPr>
      <w:r w:rsidRPr="006F13B6">
        <w:rPr>
          <w:rFonts w:ascii="Calibri" w:hAnsi="Calibri"/>
          <w:lang w:val="it-IT"/>
        </w:rPr>
        <w:t>Il/La sottoscritto/a dichiara, ai sensi degli artt. 46 e 47 del D.P.R. 445/2000, la veridicità dei dati forniti ed è consapevole delle responsabilità penali previste dall’art. 76 del medesimo D.P.R. in caso di dichiarazioni mendaci.</w:t>
      </w:r>
    </w:p>
    <w:p w14:paraId="48A9D909" w14:textId="77777777" w:rsidR="000E050F" w:rsidRPr="006F13B6" w:rsidRDefault="00000000">
      <w:pPr>
        <w:rPr>
          <w:lang w:val="it-IT"/>
        </w:rPr>
      </w:pPr>
      <w:r w:rsidRPr="006F13B6">
        <w:rPr>
          <w:rFonts w:ascii="Calibri" w:hAnsi="Calibri"/>
          <w:lang w:val="it-IT"/>
        </w:rPr>
        <w:t>La presente segnalazione ha finalità esclusivamente ricognitiva e di stima complessiva dei danni. La stessa non costituisce accertamento né riconoscimento del danno e non comporta diritto automatico a contributi/ristori, che potranno eventualmente essere previsti con successivi provvedimenti regionali e/o commissariali, secondo criteri e modalità stabiliti e nei limiti delle risorse disponibili.</w:t>
      </w:r>
    </w:p>
    <w:p w14:paraId="36F815BF" w14:textId="77777777" w:rsidR="000E050F" w:rsidRPr="006F13B6" w:rsidRDefault="000E050F">
      <w:pPr>
        <w:rPr>
          <w:lang w:val="it-IT"/>
        </w:rPr>
      </w:pPr>
    </w:p>
    <w:p w14:paraId="6667144E" w14:textId="6573F37D" w:rsidR="000E050F" w:rsidRPr="006F13B6" w:rsidRDefault="006B100E">
      <w:pPr>
        <w:pBdr>
          <w:bottom w:val="single" w:sz="14" w:space="2" w:color="000000"/>
        </w:pBdr>
        <w:rPr>
          <w:lang w:val="it-IT"/>
        </w:rPr>
      </w:pPr>
      <w:r>
        <w:rPr>
          <w:rFonts w:ascii="Calibri" w:hAnsi="Calibri"/>
          <w:b/>
          <w:sz w:val="24"/>
          <w:lang w:val="it-IT"/>
        </w:rPr>
        <w:t>9</w:t>
      </w:r>
      <w:r w:rsidRPr="006F13B6">
        <w:rPr>
          <w:rFonts w:ascii="Calibri" w:hAnsi="Calibri"/>
          <w:b/>
          <w:sz w:val="24"/>
          <w:lang w:val="it-IT"/>
        </w:rPr>
        <w:t>) ALLEGATI (barrare)</w:t>
      </w:r>
    </w:p>
    <w:p w14:paraId="1B82DEF6" w14:textId="77777777" w:rsidR="000E050F" w:rsidRDefault="00000000">
      <w:r w:rsidRPr="006F13B6">
        <w:rPr>
          <w:rFonts w:ascii="Calibri" w:hAnsi="Calibri"/>
          <w:lang w:val="it-IT"/>
        </w:rPr>
        <w:t>☐ Documento di identità   ☐ Foto danni   ☐ Preventivi/computi   ☐ Fatture/ricevute   ☐ Visura catastale (</w:t>
      </w:r>
      <w:proofErr w:type="spellStart"/>
      <w:r w:rsidRPr="006F13B6">
        <w:rPr>
          <w:rFonts w:ascii="Calibri" w:hAnsi="Calibri"/>
          <w:lang w:val="it-IT"/>
        </w:rPr>
        <w:t>facolt</w:t>
      </w:r>
      <w:proofErr w:type="spellEnd"/>
      <w:r w:rsidRPr="006F13B6">
        <w:rPr>
          <w:rFonts w:ascii="Calibri" w:hAnsi="Calibri"/>
          <w:lang w:val="it-IT"/>
        </w:rPr>
        <w:t xml:space="preserve">.)   </w:t>
      </w:r>
      <w:r>
        <w:rPr>
          <w:rFonts w:ascii="Calibri" w:hAnsi="Calibri"/>
        </w:rPr>
        <w:t xml:space="preserve">☐ Titolo </w:t>
      </w:r>
      <w:proofErr w:type="spellStart"/>
      <w:r>
        <w:rPr>
          <w:rFonts w:ascii="Calibri" w:hAnsi="Calibri"/>
        </w:rPr>
        <w:t>disponibilità</w:t>
      </w:r>
      <w:proofErr w:type="spellEnd"/>
      <w:r>
        <w:rPr>
          <w:rFonts w:ascii="Calibri" w:hAnsi="Calibri"/>
        </w:rPr>
        <w:t xml:space="preserve"> (se non </w:t>
      </w:r>
      <w:proofErr w:type="spellStart"/>
      <w:r>
        <w:rPr>
          <w:rFonts w:ascii="Calibri" w:hAnsi="Calibri"/>
        </w:rPr>
        <w:t>proprietario</w:t>
      </w:r>
      <w:proofErr w:type="spellEnd"/>
      <w:r>
        <w:rPr>
          <w:rFonts w:ascii="Calibri" w:hAnsi="Calibri"/>
        </w:rPr>
        <w:t>)   ☐ Altro: 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E050F" w14:paraId="4DEE6BC8" w14:textId="77777777">
        <w:trPr>
          <w:jc w:val="center"/>
        </w:trPr>
        <w:tc>
          <w:tcPr>
            <w:tcW w:w="4535" w:type="dxa"/>
            <w:vAlign w:val="center"/>
          </w:tcPr>
          <w:p w14:paraId="7EAB97E5" w14:textId="77777777" w:rsidR="000E050F" w:rsidRDefault="00000000" w:rsidP="006F13B6">
            <w:pPr>
              <w:spacing w:line="360" w:lineRule="auto"/>
            </w:pPr>
            <w:proofErr w:type="spellStart"/>
            <w:r>
              <w:t>Luogo</w:t>
            </w:r>
            <w:proofErr w:type="spellEnd"/>
            <w:r>
              <w:t xml:space="preserve"> e data: ____________________________</w:t>
            </w:r>
          </w:p>
        </w:tc>
        <w:tc>
          <w:tcPr>
            <w:tcW w:w="4535" w:type="dxa"/>
            <w:vAlign w:val="center"/>
          </w:tcPr>
          <w:p w14:paraId="17EF2F18" w14:textId="77777777" w:rsidR="000E050F" w:rsidRDefault="00000000" w:rsidP="006F13B6">
            <w:pPr>
              <w:spacing w:line="360" w:lineRule="auto"/>
            </w:pPr>
            <w:r>
              <w:t>Firma del dichiarante: ____________________________</w:t>
            </w:r>
          </w:p>
        </w:tc>
      </w:tr>
      <w:tr w:rsidR="000E050F" w14:paraId="0E7EC9A5" w14:textId="77777777">
        <w:trPr>
          <w:jc w:val="center"/>
        </w:trPr>
        <w:tc>
          <w:tcPr>
            <w:tcW w:w="4535" w:type="dxa"/>
            <w:vAlign w:val="center"/>
          </w:tcPr>
          <w:p w14:paraId="4EA9BD1C" w14:textId="77777777" w:rsidR="000E050F" w:rsidRDefault="000E050F" w:rsidP="006F13B6">
            <w:pPr>
              <w:spacing w:line="360" w:lineRule="auto"/>
            </w:pPr>
          </w:p>
        </w:tc>
        <w:tc>
          <w:tcPr>
            <w:tcW w:w="4535" w:type="dxa"/>
            <w:vAlign w:val="center"/>
          </w:tcPr>
          <w:p w14:paraId="60C8B2C3" w14:textId="77777777" w:rsidR="000E050F" w:rsidRDefault="00000000" w:rsidP="006F13B6">
            <w:pPr>
              <w:spacing w:line="360" w:lineRule="auto"/>
            </w:pPr>
            <w:r>
              <w:t>(allegare documento di identità)</w:t>
            </w:r>
          </w:p>
        </w:tc>
      </w:tr>
    </w:tbl>
    <w:p w14:paraId="310A7A83" w14:textId="77777777" w:rsidR="00724B3A" w:rsidRDefault="00724B3A"/>
    <w:p w14:paraId="3699C3DA" w14:textId="77777777" w:rsidR="006B100E" w:rsidRDefault="006B100E"/>
    <w:p w14:paraId="1BECE39E" w14:textId="77777777" w:rsidR="006B100E" w:rsidRDefault="006B100E"/>
    <w:p w14:paraId="0E315BE8" w14:textId="77777777" w:rsidR="006B100E" w:rsidRDefault="006B100E"/>
    <w:sectPr w:rsidR="006B100E" w:rsidSect="00034616">
      <w:footerReference w:type="default" r:id="rId9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7E5B" w14:textId="77777777" w:rsidR="002A2E26" w:rsidRDefault="002A2E26" w:rsidP="006F13B6">
      <w:pPr>
        <w:spacing w:after="0" w:line="240" w:lineRule="auto"/>
      </w:pPr>
      <w:r>
        <w:separator/>
      </w:r>
    </w:p>
  </w:endnote>
  <w:endnote w:type="continuationSeparator" w:id="0">
    <w:p w14:paraId="363EDEA5" w14:textId="77777777" w:rsidR="002A2E26" w:rsidRDefault="002A2E26" w:rsidP="006F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495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029A82" w14:textId="72192602" w:rsidR="006F13B6" w:rsidRDefault="006F13B6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CE8EDF" w14:textId="77777777" w:rsidR="006F13B6" w:rsidRDefault="006F13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9A60" w14:textId="77777777" w:rsidR="002A2E26" w:rsidRDefault="002A2E26" w:rsidP="006F13B6">
      <w:pPr>
        <w:spacing w:after="0" w:line="240" w:lineRule="auto"/>
      </w:pPr>
      <w:r>
        <w:separator/>
      </w:r>
    </w:p>
  </w:footnote>
  <w:footnote w:type="continuationSeparator" w:id="0">
    <w:p w14:paraId="3EE707CF" w14:textId="77777777" w:rsidR="002A2E26" w:rsidRDefault="002A2E26" w:rsidP="006F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160490">
    <w:abstractNumId w:val="8"/>
  </w:num>
  <w:num w:numId="2" w16cid:durableId="527915892">
    <w:abstractNumId w:val="6"/>
  </w:num>
  <w:num w:numId="3" w16cid:durableId="401415428">
    <w:abstractNumId w:val="5"/>
  </w:num>
  <w:num w:numId="4" w16cid:durableId="1402482152">
    <w:abstractNumId w:val="4"/>
  </w:num>
  <w:num w:numId="5" w16cid:durableId="1279526071">
    <w:abstractNumId w:val="7"/>
  </w:num>
  <w:num w:numId="6" w16cid:durableId="1560553559">
    <w:abstractNumId w:val="3"/>
  </w:num>
  <w:num w:numId="7" w16cid:durableId="293562418">
    <w:abstractNumId w:val="2"/>
  </w:num>
  <w:num w:numId="8" w16cid:durableId="930746534">
    <w:abstractNumId w:val="1"/>
  </w:num>
  <w:num w:numId="9" w16cid:durableId="11166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50F"/>
    <w:rsid w:val="0015074B"/>
    <w:rsid w:val="00244CC6"/>
    <w:rsid w:val="0029639D"/>
    <w:rsid w:val="002A2E26"/>
    <w:rsid w:val="002C090B"/>
    <w:rsid w:val="002E4ACE"/>
    <w:rsid w:val="00326F90"/>
    <w:rsid w:val="003846BB"/>
    <w:rsid w:val="00411699"/>
    <w:rsid w:val="006B100E"/>
    <w:rsid w:val="006D454E"/>
    <w:rsid w:val="006F13B6"/>
    <w:rsid w:val="00724B3A"/>
    <w:rsid w:val="00AA1D8D"/>
    <w:rsid w:val="00B47730"/>
    <w:rsid w:val="00B87DE9"/>
    <w:rsid w:val="00C97289"/>
    <w:rsid w:val="00CB0664"/>
    <w:rsid w:val="00E132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280C7"/>
  <w14:defaultImageDpi w14:val="300"/>
  <w15:docId w15:val="{CFAFB59A-B43D-4576-8E26-A6FE6E94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F13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lipa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Sindaco</cp:lastModifiedBy>
  <cp:revision>2</cp:revision>
  <dcterms:created xsi:type="dcterms:W3CDTF">2026-01-27T09:02:00Z</dcterms:created>
  <dcterms:modified xsi:type="dcterms:W3CDTF">2026-01-27T09:02:00Z</dcterms:modified>
  <cp:category/>
</cp:coreProperties>
</file>