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742B" w14:textId="5D5E90F5" w:rsidR="000F535E" w:rsidRPr="00B051B7" w:rsidRDefault="00B051B7">
      <w:pPr>
        <w:jc w:val="center"/>
        <w:rPr>
          <w:lang w:val="it-IT"/>
        </w:rPr>
      </w:pPr>
      <w:r>
        <w:rPr>
          <w:rFonts w:ascii="Calibri" w:hAnsi="Calibri"/>
          <w:b/>
          <w:sz w:val="28"/>
          <w:lang w:val="it-IT"/>
        </w:rPr>
        <w:t>M</w:t>
      </w:r>
      <w:r w:rsidRPr="00B051B7">
        <w:rPr>
          <w:rFonts w:ascii="Calibri" w:hAnsi="Calibri"/>
          <w:b/>
          <w:sz w:val="28"/>
          <w:lang w:val="it-IT"/>
        </w:rPr>
        <w:t>ODELLO B – SEGNALAZIONE RICOGNITIVA DANNI</w:t>
      </w:r>
    </w:p>
    <w:p w14:paraId="3A886FE9" w14:textId="77777777" w:rsidR="000F535E" w:rsidRPr="00B051B7" w:rsidRDefault="00000000">
      <w:pPr>
        <w:jc w:val="center"/>
        <w:rPr>
          <w:lang w:val="it-IT"/>
        </w:rPr>
      </w:pPr>
      <w:r w:rsidRPr="00B051B7">
        <w:rPr>
          <w:rFonts w:ascii="Calibri" w:hAnsi="Calibri"/>
          <w:b/>
          <w:lang w:val="it-IT"/>
        </w:rPr>
        <w:t>Attività economiche e produttive – Evento meteomarino del 19, 20 e 21 gennaio 2026</w:t>
      </w:r>
    </w:p>
    <w:p w14:paraId="46893C31" w14:textId="71E47C22" w:rsidR="00B051B7" w:rsidRPr="006F13B6" w:rsidRDefault="00B051B7" w:rsidP="00B051B7">
      <w:pPr>
        <w:spacing w:after="0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6F13B6">
        <w:rPr>
          <w:rFonts w:ascii="Times New Roman" w:hAnsi="Times New Roman" w:cs="Times New Roman"/>
          <w:b/>
          <w:sz w:val="24"/>
          <w:szCs w:val="24"/>
          <w:lang w:val="it-IT"/>
        </w:rPr>
        <w:t xml:space="preserve">AL COMUNE DI </w:t>
      </w:r>
      <w:r w:rsidR="00AB067C">
        <w:rPr>
          <w:rFonts w:ascii="Times New Roman" w:hAnsi="Times New Roman" w:cs="Times New Roman"/>
          <w:b/>
          <w:sz w:val="24"/>
          <w:szCs w:val="24"/>
          <w:lang w:val="it-IT"/>
        </w:rPr>
        <w:t>SANTA MARINA SALINA</w:t>
      </w:r>
    </w:p>
    <w:p w14:paraId="19D6F22E" w14:textId="657B2227" w:rsidR="00B051B7" w:rsidRDefault="00B051B7" w:rsidP="00B051B7">
      <w:pPr>
        <w:spacing w:after="0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14:paraId="66158209" w14:textId="53F2151A" w:rsidR="00B051B7" w:rsidRPr="006F13B6" w:rsidRDefault="00B051B7" w:rsidP="00B051B7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PEC: </w:t>
      </w:r>
      <w:hyperlink r:id="rId8" w:history="1">
        <w:r w:rsidR="00AB067C" w:rsidRPr="002D614B">
          <w:rPr>
            <w:rStyle w:val="Collegamentoipertestuale"/>
            <w:rFonts w:ascii="Times New Roman" w:hAnsi="Times New Roman" w:cs="Times New Roman"/>
            <w:sz w:val="24"/>
            <w:szCs w:val="24"/>
            <w:lang w:val="it-IT"/>
          </w:rPr>
          <w:t>comune@pec.comune.santa-marina-salina.me.it</w:t>
        </w:r>
      </w:hyperlink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2A1F5EB0" w14:textId="77777777" w:rsidR="000F535E" w:rsidRDefault="00000000">
      <w:pPr>
        <w:pBdr>
          <w:bottom w:val="single" w:sz="14" w:space="2" w:color="000000"/>
        </w:pBdr>
      </w:pPr>
      <w:r>
        <w:rPr>
          <w:rFonts w:ascii="Calibri" w:hAnsi="Calibri"/>
          <w:b/>
          <w:sz w:val="24"/>
        </w:rPr>
        <w:t>1) DATI DELL’IMPRESA / ATTIVITÀ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669"/>
      </w:tblGrid>
      <w:tr w:rsidR="000F535E" w14:paraId="7817D06B" w14:textId="77777777">
        <w:trPr>
          <w:jc w:val="center"/>
        </w:trPr>
        <w:tc>
          <w:tcPr>
            <w:tcW w:w="3402" w:type="dxa"/>
            <w:vAlign w:val="center"/>
          </w:tcPr>
          <w:p w14:paraId="10804BB3" w14:textId="77777777" w:rsidR="000F535E" w:rsidRDefault="00000000" w:rsidP="00B051B7">
            <w:pPr>
              <w:spacing w:line="480" w:lineRule="auto"/>
            </w:pPr>
            <w:r>
              <w:rPr>
                <w:rFonts w:ascii="Calibri" w:hAnsi="Calibri"/>
                <w:b/>
                <w:sz w:val="20"/>
              </w:rPr>
              <w:t>Denominazione / Ragione sociale</w:t>
            </w:r>
          </w:p>
        </w:tc>
        <w:tc>
          <w:tcPr>
            <w:tcW w:w="5669" w:type="dxa"/>
            <w:vAlign w:val="center"/>
          </w:tcPr>
          <w:p w14:paraId="24E4C9A0" w14:textId="0380E070" w:rsidR="000F535E" w:rsidRDefault="000F535E" w:rsidP="00B051B7">
            <w:pPr>
              <w:spacing w:line="480" w:lineRule="auto"/>
            </w:pPr>
          </w:p>
        </w:tc>
      </w:tr>
      <w:tr w:rsidR="000F535E" w14:paraId="3FBEB94F" w14:textId="77777777">
        <w:trPr>
          <w:jc w:val="center"/>
        </w:trPr>
        <w:tc>
          <w:tcPr>
            <w:tcW w:w="3402" w:type="dxa"/>
            <w:vAlign w:val="center"/>
          </w:tcPr>
          <w:p w14:paraId="44A39C25" w14:textId="77777777" w:rsidR="000F535E" w:rsidRDefault="00000000" w:rsidP="00B051B7">
            <w:pPr>
              <w:spacing w:line="480" w:lineRule="auto"/>
            </w:pPr>
            <w:r>
              <w:rPr>
                <w:rFonts w:ascii="Calibri" w:hAnsi="Calibri"/>
                <w:b/>
                <w:sz w:val="20"/>
              </w:rPr>
              <w:t>Forma giuridica</w:t>
            </w:r>
          </w:p>
        </w:tc>
        <w:tc>
          <w:tcPr>
            <w:tcW w:w="5669" w:type="dxa"/>
            <w:vAlign w:val="center"/>
          </w:tcPr>
          <w:p w14:paraId="53AA1A45" w14:textId="022EDAD2" w:rsidR="000F535E" w:rsidRDefault="000F535E" w:rsidP="00B051B7">
            <w:pPr>
              <w:spacing w:line="480" w:lineRule="auto"/>
            </w:pPr>
          </w:p>
        </w:tc>
      </w:tr>
      <w:tr w:rsidR="000F535E" w14:paraId="038556C3" w14:textId="77777777">
        <w:trPr>
          <w:jc w:val="center"/>
        </w:trPr>
        <w:tc>
          <w:tcPr>
            <w:tcW w:w="3402" w:type="dxa"/>
            <w:vAlign w:val="center"/>
          </w:tcPr>
          <w:p w14:paraId="12D7E94A" w14:textId="77777777" w:rsidR="000F535E" w:rsidRDefault="00000000" w:rsidP="00B051B7">
            <w:pPr>
              <w:spacing w:line="480" w:lineRule="auto"/>
            </w:pPr>
            <w:r>
              <w:rPr>
                <w:rFonts w:ascii="Calibri" w:hAnsi="Calibri"/>
                <w:b/>
                <w:sz w:val="20"/>
              </w:rPr>
              <w:t>Codice Fiscale / Partita IVA</w:t>
            </w:r>
          </w:p>
        </w:tc>
        <w:tc>
          <w:tcPr>
            <w:tcW w:w="5669" w:type="dxa"/>
            <w:vAlign w:val="center"/>
          </w:tcPr>
          <w:p w14:paraId="001D6A58" w14:textId="5A8D4B42" w:rsidR="000F535E" w:rsidRDefault="000F535E" w:rsidP="00B051B7">
            <w:pPr>
              <w:spacing w:line="480" w:lineRule="auto"/>
            </w:pPr>
          </w:p>
        </w:tc>
      </w:tr>
      <w:tr w:rsidR="000F535E" w14:paraId="0FB93C47" w14:textId="77777777">
        <w:trPr>
          <w:jc w:val="center"/>
        </w:trPr>
        <w:tc>
          <w:tcPr>
            <w:tcW w:w="3402" w:type="dxa"/>
            <w:vAlign w:val="center"/>
          </w:tcPr>
          <w:p w14:paraId="2D5E3170" w14:textId="77777777" w:rsidR="000F535E" w:rsidRDefault="00000000" w:rsidP="00B051B7">
            <w:pPr>
              <w:spacing w:line="480" w:lineRule="auto"/>
            </w:pPr>
            <w:r>
              <w:rPr>
                <w:rFonts w:ascii="Calibri" w:hAnsi="Calibri"/>
                <w:b/>
                <w:sz w:val="20"/>
              </w:rPr>
              <w:t>Codice ATECO (se noto)</w:t>
            </w:r>
          </w:p>
        </w:tc>
        <w:tc>
          <w:tcPr>
            <w:tcW w:w="5669" w:type="dxa"/>
            <w:vAlign w:val="center"/>
          </w:tcPr>
          <w:p w14:paraId="119B5930" w14:textId="798CF9D1" w:rsidR="000F535E" w:rsidRDefault="000F535E" w:rsidP="00B051B7">
            <w:pPr>
              <w:spacing w:line="480" w:lineRule="auto"/>
            </w:pPr>
          </w:p>
        </w:tc>
      </w:tr>
      <w:tr w:rsidR="000F535E" w14:paraId="35CC0B99" w14:textId="77777777">
        <w:trPr>
          <w:jc w:val="center"/>
        </w:trPr>
        <w:tc>
          <w:tcPr>
            <w:tcW w:w="3402" w:type="dxa"/>
            <w:vAlign w:val="center"/>
          </w:tcPr>
          <w:p w14:paraId="504A239B" w14:textId="77777777" w:rsidR="000F535E" w:rsidRPr="00B051B7" w:rsidRDefault="00000000" w:rsidP="00B051B7">
            <w:pPr>
              <w:spacing w:line="480" w:lineRule="auto"/>
              <w:rPr>
                <w:lang w:val="it-IT"/>
              </w:rPr>
            </w:pPr>
            <w:r w:rsidRPr="00B051B7">
              <w:rPr>
                <w:rFonts w:ascii="Calibri" w:hAnsi="Calibri"/>
                <w:b/>
                <w:sz w:val="20"/>
                <w:lang w:val="it-IT"/>
              </w:rPr>
              <w:t>Sede legale (Comune - Indirizzo - CAP)</w:t>
            </w:r>
          </w:p>
        </w:tc>
        <w:tc>
          <w:tcPr>
            <w:tcW w:w="5669" w:type="dxa"/>
            <w:vAlign w:val="center"/>
          </w:tcPr>
          <w:p w14:paraId="4744CF28" w14:textId="3058CBC6" w:rsidR="000F535E" w:rsidRDefault="000F535E" w:rsidP="00B051B7">
            <w:pPr>
              <w:spacing w:line="480" w:lineRule="auto"/>
            </w:pPr>
          </w:p>
        </w:tc>
      </w:tr>
      <w:tr w:rsidR="000F535E" w14:paraId="293D9D11" w14:textId="77777777">
        <w:trPr>
          <w:jc w:val="center"/>
        </w:trPr>
        <w:tc>
          <w:tcPr>
            <w:tcW w:w="3402" w:type="dxa"/>
            <w:vAlign w:val="center"/>
          </w:tcPr>
          <w:p w14:paraId="6FE5ACCB" w14:textId="77777777" w:rsidR="000F535E" w:rsidRPr="00B051B7" w:rsidRDefault="00000000" w:rsidP="00B051B7">
            <w:pPr>
              <w:spacing w:line="480" w:lineRule="auto"/>
              <w:rPr>
                <w:lang w:val="it-IT"/>
              </w:rPr>
            </w:pPr>
            <w:r w:rsidRPr="00B051B7">
              <w:rPr>
                <w:rFonts w:ascii="Calibri" w:hAnsi="Calibri"/>
                <w:b/>
                <w:sz w:val="20"/>
                <w:lang w:val="it-IT"/>
              </w:rPr>
              <w:t>PEC / E-mail / Recapiti (Tel/Cell)</w:t>
            </w:r>
          </w:p>
        </w:tc>
        <w:tc>
          <w:tcPr>
            <w:tcW w:w="5669" w:type="dxa"/>
            <w:vAlign w:val="center"/>
          </w:tcPr>
          <w:p w14:paraId="5922DB22" w14:textId="598E46B7" w:rsidR="000F535E" w:rsidRDefault="000F535E" w:rsidP="00B051B7">
            <w:pPr>
              <w:spacing w:line="480" w:lineRule="auto"/>
            </w:pPr>
          </w:p>
        </w:tc>
      </w:tr>
    </w:tbl>
    <w:p w14:paraId="366108AD" w14:textId="77777777" w:rsidR="000F535E" w:rsidRPr="00EA7AC3" w:rsidRDefault="00000000" w:rsidP="00EA7AC3">
      <w:pPr>
        <w:pBdr>
          <w:bottom w:val="single" w:sz="14" w:space="2" w:color="000000"/>
        </w:pBdr>
        <w:spacing w:before="120"/>
        <w:rPr>
          <w:lang w:val="it-IT"/>
        </w:rPr>
      </w:pPr>
      <w:r w:rsidRPr="00EA7AC3">
        <w:rPr>
          <w:rFonts w:ascii="Calibri" w:hAnsi="Calibri"/>
          <w:b/>
          <w:sz w:val="24"/>
          <w:lang w:val="it-IT"/>
        </w:rPr>
        <w:t>2) DATI DEL LEGALE RAPPRESENTANTE / TITOLARE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9"/>
        <w:gridCol w:w="5382"/>
      </w:tblGrid>
      <w:tr w:rsidR="000F535E" w14:paraId="2B13C491" w14:textId="77777777" w:rsidTr="00B051B7">
        <w:trPr>
          <w:jc w:val="center"/>
        </w:trPr>
        <w:tc>
          <w:tcPr>
            <w:tcW w:w="3689" w:type="dxa"/>
            <w:vAlign w:val="center"/>
          </w:tcPr>
          <w:p w14:paraId="439694FD" w14:textId="77777777" w:rsidR="000F535E" w:rsidRDefault="00000000" w:rsidP="00B051B7">
            <w:pPr>
              <w:spacing w:line="480" w:lineRule="auto"/>
            </w:pPr>
            <w:r>
              <w:rPr>
                <w:rFonts w:ascii="Calibri" w:hAnsi="Calibri"/>
                <w:b/>
                <w:sz w:val="20"/>
              </w:rPr>
              <w:t>Cognome e Nome</w:t>
            </w:r>
          </w:p>
        </w:tc>
        <w:tc>
          <w:tcPr>
            <w:tcW w:w="5382" w:type="dxa"/>
            <w:vAlign w:val="center"/>
          </w:tcPr>
          <w:p w14:paraId="02DE73F9" w14:textId="41FDB129" w:rsidR="000F535E" w:rsidRDefault="000F535E" w:rsidP="00B051B7">
            <w:pPr>
              <w:spacing w:line="480" w:lineRule="auto"/>
            </w:pPr>
          </w:p>
        </w:tc>
      </w:tr>
      <w:tr w:rsidR="000F535E" w14:paraId="0633C155" w14:textId="77777777" w:rsidTr="00B051B7">
        <w:trPr>
          <w:jc w:val="center"/>
        </w:trPr>
        <w:tc>
          <w:tcPr>
            <w:tcW w:w="3689" w:type="dxa"/>
            <w:vAlign w:val="center"/>
          </w:tcPr>
          <w:p w14:paraId="3068AF7E" w14:textId="77777777" w:rsidR="000F535E" w:rsidRPr="00B051B7" w:rsidRDefault="00000000" w:rsidP="00B051B7">
            <w:pPr>
              <w:spacing w:line="480" w:lineRule="auto"/>
              <w:rPr>
                <w:lang w:val="it-IT"/>
              </w:rPr>
            </w:pPr>
            <w:r w:rsidRPr="00B051B7">
              <w:rPr>
                <w:rFonts w:ascii="Calibri" w:hAnsi="Calibri"/>
                <w:b/>
                <w:sz w:val="20"/>
                <w:lang w:val="it-IT"/>
              </w:rPr>
              <w:t>Luogo e data di nascita</w:t>
            </w:r>
          </w:p>
        </w:tc>
        <w:tc>
          <w:tcPr>
            <w:tcW w:w="5382" w:type="dxa"/>
            <w:vAlign w:val="center"/>
          </w:tcPr>
          <w:p w14:paraId="3B2143D3" w14:textId="3C82546D" w:rsidR="000F535E" w:rsidRDefault="000F535E" w:rsidP="00B051B7">
            <w:pPr>
              <w:spacing w:line="480" w:lineRule="auto"/>
            </w:pPr>
          </w:p>
        </w:tc>
      </w:tr>
      <w:tr w:rsidR="000F535E" w14:paraId="6CCD82BC" w14:textId="77777777" w:rsidTr="00B051B7">
        <w:trPr>
          <w:jc w:val="center"/>
        </w:trPr>
        <w:tc>
          <w:tcPr>
            <w:tcW w:w="3689" w:type="dxa"/>
            <w:vAlign w:val="center"/>
          </w:tcPr>
          <w:p w14:paraId="0A8C9EE4" w14:textId="77777777" w:rsidR="000F535E" w:rsidRDefault="00000000" w:rsidP="00B051B7">
            <w:pPr>
              <w:spacing w:line="480" w:lineRule="auto"/>
            </w:pPr>
            <w:r>
              <w:rPr>
                <w:rFonts w:ascii="Calibri" w:hAnsi="Calibri"/>
                <w:b/>
                <w:sz w:val="20"/>
              </w:rPr>
              <w:t>Codice Fiscale</w:t>
            </w:r>
          </w:p>
        </w:tc>
        <w:tc>
          <w:tcPr>
            <w:tcW w:w="5382" w:type="dxa"/>
            <w:vAlign w:val="center"/>
          </w:tcPr>
          <w:p w14:paraId="4FB84F78" w14:textId="6EEDADF7" w:rsidR="000F535E" w:rsidRDefault="000F535E" w:rsidP="00B051B7">
            <w:pPr>
              <w:spacing w:line="480" w:lineRule="auto"/>
            </w:pPr>
          </w:p>
        </w:tc>
      </w:tr>
      <w:tr w:rsidR="000F535E" w14:paraId="35A28E1A" w14:textId="77777777" w:rsidTr="00B051B7">
        <w:trPr>
          <w:jc w:val="center"/>
        </w:trPr>
        <w:tc>
          <w:tcPr>
            <w:tcW w:w="3689" w:type="dxa"/>
            <w:vAlign w:val="center"/>
          </w:tcPr>
          <w:p w14:paraId="231D65D4" w14:textId="77777777" w:rsidR="000F535E" w:rsidRDefault="00000000" w:rsidP="00B051B7">
            <w:pPr>
              <w:spacing w:line="480" w:lineRule="auto"/>
            </w:pPr>
            <w:r>
              <w:rPr>
                <w:rFonts w:ascii="Calibri" w:hAnsi="Calibri"/>
                <w:b/>
                <w:sz w:val="20"/>
              </w:rPr>
              <w:t>Residenza (Comune - Indirizzo - CAP)</w:t>
            </w:r>
          </w:p>
        </w:tc>
        <w:tc>
          <w:tcPr>
            <w:tcW w:w="5382" w:type="dxa"/>
            <w:vAlign w:val="center"/>
          </w:tcPr>
          <w:p w14:paraId="39D82F7D" w14:textId="2F37CACD" w:rsidR="000F535E" w:rsidRDefault="000F535E" w:rsidP="00B051B7">
            <w:pPr>
              <w:spacing w:line="480" w:lineRule="auto"/>
            </w:pPr>
          </w:p>
        </w:tc>
      </w:tr>
      <w:tr w:rsidR="000F535E" w14:paraId="23832E16" w14:textId="77777777" w:rsidTr="00B051B7">
        <w:trPr>
          <w:jc w:val="center"/>
        </w:trPr>
        <w:tc>
          <w:tcPr>
            <w:tcW w:w="3689" w:type="dxa"/>
            <w:vAlign w:val="center"/>
          </w:tcPr>
          <w:p w14:paraId="38323E0F" w14:textId="77777777" w:rsidR="000F535E" w:rsidRPr="00B051B7" w:rsidRDefault="00000000" w:rsidP="00B051B7">
            <w:pPr>
              <w:spacing w:line="480" w:lineRule="auto"/>
              <w:rPr>
                <w:lang w:val="it-IT"/>
              </w:rPr>
            </w:pPr>
            <w:r w:rsidRPr="00B051B7">
              <w:rPr>
                <w:rFonts w:ascii="Calibri" w:hAnsi="Calibri"/>
                <w:b/>
                <w:sz w:val="20"/>
                <w:lang w:val="it-IT"/>
              </w:rPr>
              <w:t>Qualifica (titolare/legale rapp./delegato)</w:t>
            </w:r>
          </w:p>
        </w:tc>
        <w:tc>
          <w:tcPr>
            <w:tcW w:w="5382" w:type="dxa"/>
            <w:vAlign w:val="center"/>
          </w:tcPr>
          <w:p w14:paraId="7A838B47" w14:textId="0A6BEDDF" w:rsidR="000F535E" w:rsidRDefault="000F535E" w:rsidP="00B051B7">
            <w:pPr>
              <w:spacing w:line="480" w:lineRule="auto"/>
            </w:pPr>
          </w:p>
        </w:tc>
      </w:tr>
    </w:tbl>
    <w:p w14:paraId="609A61C7" w14:textId="77777777" w:rsidR="000F535E" w:rsidRPr="00B051B7" w:rsidRDefault="00000000" w:rsidP="00EA7AC3">
      <w:pPr>
        <w:pBdr>
          <w:bottom w:val="single" w:sz="14" w:space="2" w:color="000000"/>
        </w:pBdr>
        <w:spacing w:before="120"/>
        <w:rPr>
          <w:lang w:val="it-IT"/>
        </w:rPr>
      </w:pPr>
      <w:r w:rsidRPr="00B051B7">
        <w:rPr>
          <w:rFonts w:ascii="Calibri" w:hAnsi="Calibri"/>
          <w:b/>
          <w:sz w:val="24"/>
          <w:lang w:val="it-IT"/>
        </w:rPr>
        <w:t>3) UBICAZIONE UNITÀ PRODUTTIVA / SEDE OPERATIVA DANNEGGIATA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196"/>
        <w:gridCol w:w="5040"/>
      </w:tblGrid>
      <w:tr w:rsidR="000F535E" w14:paraId="5214F862" w14:textId="77777777" w:rsidTr="00B051B7">
        <w:trPr>
          <w:jc w:val="center"/>
        </w:trPr>
        <w:tc>
          <w:tcPr>
            <w:tcW w:w="4196" w:type="dxa"/>
            <w:vAlign w:val="center"/>
          </w:tcPr>
          <w:p w14:paraId="1DA5EAA2" w14:textId="77777777" w:rsidR="000F535E" w:rsidRPr="00B051B7" w:rsidRDefault="00000000" w:rsidP="00B051B7">
            <w:pPr>
              <w:spacing w:line="480" w:lineRule="auto"/>
              <w:rPr>
                <w:lang w:val="it-IT"/>
              </w:rPr>
            </w:pPr>
            <w:r w:rsidRPr="00B051B7">
              <w:rPr>
                <w:rFonts w:ascii="Calibri" w:hAnsi="Calibri"/>
                <w:b/>
                <w:sz w:val="20"/>
                <w:lang w:val="it-IT"/>
              </w:rPr>
              <w:t>Indirizzo (via/piazza, civico, frazione/contrada)</w:t>
            </w:r>
          </w:p>
        </w:tc>
        <w:tc>
          <w:tcPr>
            <w:tcW w:w="5040" w:type="dxa"/>
            <w:vAlign w:val="center"/>
          </w:tcPr>
          <w:p w14:paraId="01270C71" w14:textId="5B7D7B20" w:rsidR="000F535E" w:rsidRDefault="000F535E" w:rsidP="00B051B7">
            <w:pPr>
              <w:spacing w:line="480" w:lineRule="auto"/>
            </w:pPr>
          </w:p>
        </w:tc>
      </w:tr>
      <w:tr w:rsidR="000F535E" w14:paraId="67FAC7D2" w14:textId="77777777" w:rsidTr="00B051B7">
        <w:trPr>
          <w:jc w:val="center"/>
        </w:trPr>
        <w:tc>
          <w:tcPr>
            <w:tcW w:w="4196" w:type="dxa"/>
            <w:vAlign w:val="center"/>
          </w:tcPr>
          <w:p w14:paraId="09899D53" w14:textId="77777777" w:rsidR="000F535E" w:rsidRPr="00B051B7" w:rsidRDefault="00000000" w:rsidP="00B051B7">
            <w:pPr>
              <w:spacing w:line="480" w:lineRule="auto"/>
              <w:rPr>
                <w:lang w:val="it-IT"/>
              </w:rPr>
            </w:pPr>
            <w:r w:rsidRPr="00B051B7">
              <w:rPr>
                <w:rFonts w:ascii="Calibri" w:hAnsi="Calibri"/>
                <w:b/>
                <w:sz w:val="20"/>
                <w:lang w:val="it-IT"/>
              </w:rPr>
              <w:t>Tipologia attività (es. ristorante, noleggio, cantiere nautico, lido, ecc.)</w:t>
            </w:r>
          </w:p>
        </w:tc>
        <w:tc>
          <w:tcPr>
            <w:tcW w:w="5040" w:type="dxa"/>
            <w:vAlign w:val="center"/>
          </w:tcPr>
          <w:p w14:paraId="7F65304C" w14:textId="77E97355" w:rsidR="000F535E" w:rsidRDefault="000F535E" w:rsidP="00B051B7">
            <w:pPr>
              <w:spacing w:line="480" w:lineRule="auto"/>
            </w:pPr>
          </w:p>
        </w:tc>
      </w:tr>
      <w:tr w:rsidR="000F535E" w14:paraId="0692281D" w14:textId="77777777" w:rsidTr="00B051B7">
        <w:trPr>
          <w:jc w:val="center"/>
        </w:trPr>
        <w:tc>
          <w:tcPr>
            <w:tcW w:w="4196" w:type="dxa"/>
            <w:vAlign w:val="center"/>
          </w:tcPr>
          <w:p w14:paraId="1AD0B901" w14:textId="77777777" w:rsidR="000F535E" w:rsidRPr="00B051B7" w:rsidRDefault="00000000" w:rsidP="00B051B7">
            <w:pPr>
              <w:spacing w:line="480" w:lineRule="auto"/>
              <w:rPr>
                <w:lang w:val="it-IT"/>
              </w:rPr>
            </w:pPr>
            <w:r w:rsidRPr="00B051B7">
              <w:rPr>
                <w:rFonts w:ascii="Calibri" w:hAnsi="Calibri"/>
                <w:b/>
                <w:sz w:val="20"/>
                <w:lang w:val="it-IT"/>
              </w:rPr>
              <w:t>Titolo disponibilità (proprietà/locazione/concessione/altro)</w:t>
            </w:r>
          </w:p>
        </w:tc>
        <w:tc>
          <w:tcPr>
            <w:tcW w:w="5040" w:type="dxa"/>
            <w:vAlign w:val="center"/>
          </w:tcPr>
          <w:p w14:paraId="54561C8D" w14:textId="51FA759F" w:rsidR="000F535E" w:rsidRDefault="000F535E" w:rsidP="00B051B7">
            <w:pPr>
              <w:spacing w:line="480" w:lineRule="auto"/>
            </w:pPr>
          </w:p>
        </w:tc>
      </w:tr>
      <w:tr w:rsidR="000F535E" w14:paraId="45E8E1C0" w14:textId="77777777" w:rsidTr="00B051B7">
        <w:trPr>
          <w:jc w:val="center"/>
        </w:trPr>
        <w:tc>
          <w:tcPr>
            <w:tcW w:w="4196" w:type="dxa"/>
            <w:vAlign w:val="center"/>
          </w:tcPr>
          <w:p w14:paraId="3019A0AD" w14:textId="77777777" w:rsidR="000F535E" w:rsidRDefault="00000000" w:rsidP="00B051B7">
            <w:pPr>
              <w:spacing w:line="480" w:lineRule="auto"/>
            </w:pPr>
            <w:r>
              <w:rPr>
                <w:rFonts w:ascii="Calibri" w:hAnsi="Calibri"/>
                <w:b/>
                <w:sz w:val="20"/>
              </w:rPr>
              <w:t>Coordinate (facoltative)</w:t>
            </w:r>
          </w:p>
        </w:tc>
        <w:tc>
          <w:tcPr>
            <w:tcW w:w="5040" w:type="dxa"/>
            <w:vAlign w:val="center"/>
          </w:tcPr>
          <w:p w14:paraId="6235D2E7" w14:textId="107F246A" w:rsidR="000F535E" w:rsidRDefault="000F535E" w:rsidP="00B051B7">
            <w:pPr>
              <w:spacing w:line="480" w:lineRule="auto"/>
            </w:pPr>
          </w:p>
        </w:tc>
      </w:tr>
      <w:tr w:rsidR="000F535E" w14:paraId="56485AF8" w14:textId="77777777" w:rsidTr="00B051B7">
        <w:trPr>
          <w:jc w:val="center"/>
        </w:trPr>
        <w:tc>
          <w:tcPr>
            <w:tcW w:w="4196" w:type="dxa"/>
            <w:vAlign w:val="center"/>
          </w:tcPr>
          <w:p w14:paraId="122969EE" w14:textId="77777777" w:rsidR="000F535E" w:rsidRDefault="00000000" w:rsidP="00B051B7">
            <w:pPr>
              <w:spacing w:line="480" w:lineRule="auto"/>
            </w:pPr>
            <w:r>
              <w:rPr>
                <w:rFonts w:ascii="Calibri" w:hAnsi="Calibri"/>
                <w:b/>
                <w:sz w:val="20"/>
              </w:rPr>
              <w:t>Riferimenti catastali (se applicabili)</w:t>
            </w:r>
          </w:p>
        </w:tc>
        <w:tc>
          <w:tcPr>
            <w:tcW w:w="5040" w:type="dxa"/>
            <w:vAlign w:val="center"/>
          </w:tcPr>
          <w:p w14:paraId="59D18782" w14:textId="78A4AD34" w:rsidR="000F535E" w:rsidRDefault="000F535E" w:rsidP="00B051B7">
            <w:pPr>
              <w:spacing w:line="480" w:lineRule="auto"/>
            </w:pPr>
          </w:p>
        </w:tc>
      </w:tr>
    </w:tbl>
    <w:p w14:paraId="3A8F66A8" w14:textId="77777777" w:rsidR="000F535E" w:rsidRDefault="00000000">
      <w:pPr>
        <w:pBdr>
          <w:bottom w:val="single" w:sz="14" w:space="2" w:color="000000"/>
        </w:pBdr>
      </w:pPr>
      <w:r>
        <w:rPr>
          <w:rFonts w:ascii="Calibri" w:hAnsi="Calibri"/>
          <w:b/>
          <w:sz w:val="24"/>
        </w:rPr>
        <w:lastRenderedPageBreak/>
        <w:t>4) TIPOLOGIA DI DANNO (barrare)</w:t>
      </w:r>
    </w:p>
    <w:p w14:paraId="2A621625" w14:textId="77777777" w:rsidR="000F535E" w:rsidRPr="00B051B7" w:rsidRDefault="00000000">
      <w:pPr>
        <w:rPr>
          <w:lang w:val="it-IT"/>
        </w:rPr>
      </w:pPr>
      <w:r w:rsidRPr="00B051B7">
        <w:rPr>
          <w:rFonts w:ascii="Calibri" w:hAnsi="Calibri"/>
          <w:lang w:val="it-IT"/>
        </w:rPr>
        <w:t>☐ Ingressione marina / mareggiata   ☐ Allagamento da pioggia / ruscellamento   ☐ Danno da vento (coperture, insegne, infissi)   ☐ Danno da detriti trascinati   ☐ Interruzione servizi essenziali   ☐ Altro: ____________</w:t>
      </w:r>
    </w:p>
    <w:p w14:paraId="464D9B1B" w14:textId="77777777" w:rsidR="000F535E" w:rsidRPr="00B051B7" w:rsidRDefault="00000000">
      <w:pPr>
        <w:pBdr>
          <w:bottom w:val="single" w:sz="14" w:space="2" w:color="000000"/>
        </w:pBdr>
        <w:rPr>
          <w:lang w:val="it-IT"/>
        </w:rPr>
      </w:pPr>
      <w:r w:rsidRPr="00B051B7">
        <w:rPr>
          <w:rFonts w:ascii="Calibri" w:hAnsi="Calibri"/>
          <w:b/>
          <w:sz w:val="24"/>
          <w:lang w:val="it-IT"/>
        </w:rPr>
        <w:t>5) DANNI A STRUTTURE, IMMOBILI E IMPIANTI</w:t>
      </w:r>
    </w:p>
    <w:p w14:paraId="2A442F67" w14:textId="77777777" w:rsidR="000F535E" w:rsidRPr="00B051B7" w:rsidRDefault="00000000">
      <w:pPr>
        <w:rPr>
          <w:lang w:val="it-IT"/>
        </w:rPr>
      </w:pPr>
      <w:r w:rsidRPr="00B051B7">
        <w:rPr>
          <w:rFonts w:ascii="Calibri" w:hAnsi="Calibri"/>
          <w:lang w:val="it-IT"/>
        </w:rPr>
        <w:t>Descrivere i danni a locali, strutture, coperture, impianti elettrici/idraulici, celle frigo, impianti tecnologici, opere esterne, ecc. Allegare foto.</w:t>
      </w:r>
    </w:p>
    <w:p w14:paraId="14DB5F08" w14:textId="609594A8" w:rsidR="000F535E" w:rsidRPr="00B051B7" w:rsidRDefault="00000000">
      <w:pPr>
        <w:rPr>
          <w:lang w:val="it-IT"/>
        </w:rPr>
      </w:pPr>
      <w:r w:rsidRPr="00B051B7">
        <w:rPr>
          <w:rFonts w:ascii="Calibri" w:hAnsi="Calibri"/>
          <w:lang w:val="it-IT"/>
        </w:rPr>
        <w:t>_____________________________________________________________________________________________</w:t>
      </w:r>
    </w:p>
    <w:p w14:paraId="3ED97CDD" w14:textId="6574D91B" w:rsidR="000F535E" w:rsidRPr="00B051B7" w:rsidRDefault="00000000">
      <w:pPr>
        <w:rPr>
          <w:lang w:val="it-IT"/>
        </w:rPr>
      </w:pPr>
      <w:r w:rsidRPr="00B051B7">
        <w:rPr>
          <w:rFonts w:ascii="Calibri" w:hAnsi="Calibri"/>
          <w:lang w:val="it-IT"/>
        </w:rPr>
        <w:t>_____________________________________________________________________________________________</w:t>
      </w:r>
    </w:p>
    <w:p w14:paraId="389804A6" w14:textId="65241068" w:rsidR="000F535E" w:rsidRPr="00B051B7" w:rsidRDefault="00000000">
      <w:pPr>
        <w:rPr>
          <w:lang w:val="it-IT"/>
        </w:rPr>
      </w:pPr>
      <w:r w:rsidRPr="00B051B7">
        <w:rPr>
          <w:rFonts w:ascii="Calibri" w:hAnsi="Calibri"/>
          <w:lang w:val="it-IT"/>
        </w:rPr>
        <w:t>_____________________________________________________________________________________________</w:t>
      </w:r>
    </w:p>
    <w:p w14:paraId="3AF73064" w14:textId="33964DA2" w:rsidR="000F535E" w:rsidRPr="00B051B7" w:rsidRDefault="00000000">
      <w:pPr>
        <w:rPr>
          <w:lang w:val="it-IT"/>
        </w:rPr>
      </w:pPr>
      <w:r w:rsidRPr="00B051B7">
        <w:rPr>
          <w:rFonts w:ascii="Calibri" w:hAnsi="Calibri"/>
          <w:lang w:val="it-IT"/>
        </w:rPr>
        <w:t>_____________________________________________________________________________________________</w:t>
      </w:r>
    </w:p>
    <w:p w14:paraId="38084F3C" w14:textId="282D1040" w:rsidR="000F535E" w:rsidRPr="00B051B7" w:rsidRDefault="00000000">
      <w:pPr>
        <w:rPr>
          <w:lang w:val="it-IT"/>
        </w:rPr>
      </w:pPr>
      <w:r w:rsidRPr="00B051B7">
        <w:rPr>
          <w:rFonts w:ascii="Calibri" w:hAnsi="Calibri"/>
          <w:lang w:val="it-IT"/>
        </w:rPr>
        <w:t>_____________________________________________________________________________________________</w:t>
      </w:r>
    </w:p>
    <w:p w14:paraId="407E7068" w14:textId="77777777" w:rsidR="000F535E" w:rsidRPr="00B051B7" w:rsidRDefault="00000000">
      <w:pPr>
        <w:pBdr>
          <w:bottom w:val="single" w:sz="14" w:space="2" w:color="000000"/>
        </w:pBdr>
        <w:rPr>
          <w:lang w:val="it-IT"/>
        </w:rPr>
      </w:pPr>
      <w:r w:rsidRPr="00B051B7">
        <w:rPr>
          <w:rFonts w:ascii="Calibri" w:hAnsi="Calibri"/>
          <w:b/>
          <w:sz w:val="24"/>
          <w:lang w:val="it-IT"/>
        </w:rPr>
        <w:t>6) DANNI A BENI AZIENDALI, ATTREZZATURE, MACCHINARI E MERCI</w:t>
      </w:r>
    </w:p>
    <w:p w14:paraId="4DAB1AF9" w14:textId="77777777" w:rsidR="000F535E" w:rsidRPr="00B051B7" w:rsidRDefault="00000000">
      <w:pPr>
        <w:rPr>
          <w:lang w:val="it-IT"/>
        </w:rPr>
      </w:pPr>
      <w:r w:rsidRPr="00B051B7">
        <w:rPr>
          <w:rFonts w:ascii="Calibri" w:hAnsi="Calibri"/>
          <w:lang w:val="it-IT"/>
        </w:rPr>
        <w:t>Indicare dettagliatamente i beni danneggiati o resi inutilizzabili (attrezzature, macchinari, arredi, scorte, merci, prodotti). Allegare foto e/o documentazione.</w:t>
      </w:r>
    </w:p>
    <w:p w14:paraId="3836B074" w14:textId="63D53D44" w:rsidR="000F535E" w:rsidRPr="00B051B7" w:rsidRDefault="00000000">
      <w:pPr>
        <w:rPr>
          <w:lang w:val="it-IT"/>
        </w:rPr>
      </w:pPr>
      <w:r w:rsidRPr="00B051B7">
        <w:rPr>
          <w:rFonts w:ascii="Calibri" w:hAnsi="Calibri"/>
          <w:lang w:val="it-IT"/>
        </w:rPr>
        <w:t>_____________________________________________________________________________________________</w:t>
      </w:r>
    </w:p>
    <w:p w14:paraId="251C1E7F" w14:textId="069C47A0" w:rsidR="000F535E" w:rsidRPr="00B051B7" w:rsidRDefault="00000000">
      <w:pPr>
        <w:rPr>
          <w:lang w:val="it-IT"/>
        </w:rPr>
      </w:pPr>
      <w:r w:rsidRPr="00B051B7">
        <w:rPr>
          <w:rFonts w:ascii="Calibri" w:hAnsi="Calibri"/>
          <w:lang w:val="it-IT"/>
        </w:rPr>
        <w:t>_____________________________________________________________________________________________</w:t>
      </w:r>
    </w:p>
    <w:p w14:paraId="42CAA522" w14:textId="34748A82" w:rsidR="000F535E" w:rsidRPr="00B051B7" w:rsidRDefault="00000000">
      <w:pPr>
        <w:rPr>
          <w:lang w:val="it-IT"/>
        </w:rPr>
      </w:pPr>
      <w:r w:rsidRPr="00B051B7">
        <w:rPr>
          <w:rFonts w:ascii="Calibri" w:hAnsi="Calibri"/>
          <w:lang w:val="it-IT"/>
        </w:rPr>
        <w:t>_____________________________________________________________________________________________</w:t>
      </w:r>
    </w:p>
    <w:p w14:paraId="732DEFA0" w14:textId="75F27EB5" w:rsidR="000F535E" w:rsidRPr="00B051B7" w:rsidRDefault="00000000">
      <w:pPr>
        <w:rPr>
          <w:lang w:val="it-IT"/>
        </w:rPr>
      </w:pPr>
      <w:r w:rsidRPr="00B051B7">
        <w:rPr>
          <w:rFonts w:ascii="Calibri" w:hAnsi="Calibri"/>
          <w:lang w:val="it-IT"/>
        </w:rPr>
        <w:t>_____________________________________________________________________________________________</w:t>
      </w:r>
    </w:p>
    <w:p w14:paraId="444ECB01" w14:textId="72F3CBA7" w:rsidR="000F535E" w:rsidRPr="00B051B7" w:rsidRDefault="00000000">
      <w:pPr>
        <w:rPr>
          <w:lang w:val="it-IT"/>
        </w:rPr>
      </w:pPr>
      <w:r w:rsidRPr="00B051B7">
        <w:rPr>
          <w:rFonts w:ascii="Calibri" w:hAnsi="Calibri"/>
          <w:lang w:val="it-IT"/>
        </w:rPr>
        <w:t>_____________________________________________________________________________________________</w:t>
      </w:r>
    </w:p>
    <w:p w14:paraId="206FF538" w14:textId="77777777" w:rsidR="000F535E" w:rsidRPr="00B051B7" w:rsidRDefault="00000000">
      <w:pPr>
        <w:pBdr>
          <w:bottom w:val="single" w:sz="14" w:space="2" w:color="000000"/>
        </w:pBdr>
        <w:rPr>
          <w:lang w:val="it-IT"/>
        </w:rPr>
      </w:pPr>
      <w:r w:rsidRPr="00B051B7">
        <w:rPr>
          <w:rFonts w:ascii="Calibri" w:hAnsi="Calibri"/>
          <w:b/>
          <w:sz w:val="24"/>
          <w:lang w:val="it-IT"/>
        </w:rPr>
        <w:t>7) DANNI A VEICOLI / NATANTI AZIENDALI (se presenti)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0F535E" w14:paraId="17CFA1AD" w14:textId="77777777">
        <w:trPr>
          <w:jc w:val="center"/>
        </w:trPr>
        <w:tc>
          <w:tcPr>
            <w:tcW w:w="4535" w:type="dxa"/>
            <w:vAlign w:val="center"/>
          </w:tcPr>
          <w:p w14:paraId="021F27F6" w14:textId="77777777" w:rsidR="000F535E" w:rsidRPr="00B051B7" w:rsidRDefault="00000000" w:rsidP="00B051B7">
            <w:pPr>
              <w:spacing w:line="480" w:lineRule="auto"/>
              <w:rPr>
                <w:lang w:val="it-IT"/>
              </w:rPr>
            </w:pPr>
            <w:r w:rsidRPr="00B051B7">
              <w:rPr>
                <w:rFonts w:ascii="Calibri" w:hAnsi="Calibri"/>
                <w:b/>
                <w:sz w:val="20"/>
                <w:lang w:val="it-IT"/>
              </w:rPr>
              <w:t>Tipologia (automezzo, furgone, natante, moto, altro)</w:t>
            </w:r>
          </w:p>
        </w:tc>
        <w:tc>
          <w:tcPr>
            <w:tcW w:w="4535" w:type="dxa"/>
            <w:vAlign w:val="center"/>
          </w:tcPr>
          <w:p w14:paraId="004CA7D7" w14:textId="10D1D4C9" w:rsidR="000F535E" w:rsidRDefault="000F535E" w:rsidP="00B051B7">
            <w:pPr>
              <w:spacing w:line="480" w:lineRule="auto"/>
            </w:pPr>
          </w:p>
        </w:tc>
      </w:tr>
      <w:tr w:rsidR="000F535E" w14:paraId="320E6D3C" w14:textId="77777777">
        <w:trPr>
          <w:jc w:val="center"/>
        </w:trPr>
        <w:tc>
          <w:tcPr>
            <w:tcW w:w="4535" w:type="dxa"/>
            <w:vAlign w:val="center"/>
          </w:tcPr>
          <w:p w14:paraId="137A27A9" w14:textId="77777777" w:rsidR="000F535E" w:rsidRDefault="00000000" w:rsidP="00B051B7">
            <w:pPr>
              <w:spacing w:line="480" w:lineRule="auto"/>
            </w:pPr>
            <w:r>
              <w:rPr>
                <w:rFonts w:ascii="Calibri" w:hAnsi="Calibri"/>
                <w:b/>
                <w:sz w:val="20"/>
              </w:rPr>
              <w:t>Targa / Identificativo / N. registrazione</w:t>
            </w:r>
          </w:p>
        </w:tc>
        <w:tc>
          <w:tcPr>
            <w:tcW w:w="4535" w:type="dxa"/>
            <w:vAlign w:val="center"/>
          </w:tcPr>
          <w:p w14:paraId="5050425B" w14:textId="5CDCE45B" w:rsidR="000F535E" w:rsidRDefault="000F535E" w:rsidP="00B051B7">
            <w:pPr>
              <w:spacing w:line="480" w:lineRule="auto"/>
            </w:pPr>
          </w:p>
        </w:tc>
      </w:tr>
      <w:tr w:rsidR="000F535E" w14:paraId="3B76D3F0" w14:textId="77777777">
        <w:trPr>
          <w:jc w:val="center"/>
        </w:trPr>
        <w:tc>
          <w:tcPr>
            <w:tcW w:w="4535" w:type="dxa"/>
            <w:vAlign w:val="center"/>
          </w:tcPr>
          <w:p w14:paraId="6E8157E8" w14:textId="77777777" w:rsidR="000F535E" w:rsidRPr="00B051B7" w:rsidRDefault="00000000" w:rsidP="00B051B7">
            <w:pPr>
              <w:spacing w:line="480" w:lineRule="auto"/>
              <w:rPr>
                <w:lang w:val="it-IT"/>
              </w:rPr>
            </w:pPr>
            <w:r w:rsidRPr="00B051B7">
              <w:rPr>
                <w:rFonts w:ascii="Calibri" w:hAnsi="Calibri"/>
                <w:b/>
                <w:sz w:val="20"/>
                <w:lang w:val="it-IT"/>
              </w:rPr>
              <w:t>Luogo di stazionamento al momento dell’evento</w:t>
            </w:r>
          </w:p>
        </w:tc>
        <w:tc>
          <w:tcPr>
            <w:tcW w:w="4535" w:type="dxa"/>
            <w:vAlign w:val="center"/>
          </w:tcPr>
          <w:p w14:paraId="73165990" w14:textId="21315FE3" w:rsidR="000F535E" w:rsidRDefault="000F535E" w:rsidP="00B051B7">
            <w:pPr>
              <w:spacing w:line="480" w:lineRule="auto"/>
            </w:pPr>
          </w:p>
        </w:tc>
      </w:tr>
      <w:tr w:rsidR="000F535E" w14:paraId="46271AAC" w14:textId="77777777">
        <w:trPr>
          <w:jc w:val="center"/>
        </w:trPr>
        <w:tc>
          <w:tcPr>
            <w:tcW w:w="4535" w:type="dxa"/>
            <w:vAlign w:val="center"/>
          </w:tcPr>
          <w:p w14:paraId="58AD63F2" w14:textId="77777777" w:rsidR="000F535E" w:rsidRDefault="00000000" w:rsidP="00B051B7">
            <w:pPr>
              <w:spacing w:line="480" w:lineRule="auto"/>
            </w:pPr>
            <w:r>
              <w:rPr>
                <w:rFonts w:ascii="Calibri" w:hAnsi="Calibri"/>
                <w:b/>
                <w:sz w:val="20"/>
              </w:rPr>
              <w:t>Descrizione danni</w:t>
            </w:r>
          </w:p>
        </w:tc>
        <w:tc>
          <w:tcPr>
            <w:tcW w:w="4535" w:type="dxa"/>
            <w:vAlign w:val="center"/>
          </w:tcPr>
          <w:p w14:paraId="0EE018E1" w14:textId="7E383F5C" w:rsidR="000F535E" w:rsidRDefault="000F535E" w:rsidP="00B051B7">
            <w:pPr>
              <w:spacing w:line="480" w:lineRule="auto"/>
            </w:pPr>
          </w:p>
        </w:tc>
      </w:tr>
    </w:tbl>
    <w:p w14:paraId="65371565" w14:textId="77777777" w:rsidR="000F535E" w:rsidRDefault="000F535E"/>
    <w:p w14:paraId="42F17FA7" w14:textId="77777777" w:rsidR="00EA7AC3" w:rsidRDefault="00EA7AC3"/>
    <w:p w14:paraId="0D3CA686" w14:textId="77777777" w:rsidR="000F535E" w:rsidRPr="00B051B7" w:rsidRDefault="00000000">
      <w:pPr>
        <w:pBdr>
          <w:bottom w:val="single" w:sz="14" w:space="2" w:color="000000"/>
        </w:pBdr>
        <w:rPr>
          <w:lang w:val="it-IT"/>
        </w:rPr>
      </w:pPr>
      <w:r w:rsidRPr="00B051B7">
        <w:rPr>
          <w:rFonts w:ascii="Calibri" w:hAnsi="Calibri"/>
          <w:b/>
          <w:sz w:val="24"/>
          <w:lang w:val="it-IT"/>
        </w:rPr>
        <w:lastRenderedPageBreak/>
        <w:t>8) STIMA ECONOMICA DANNI E SPESE (indicare importi)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69"/>
        <w:gridCol w:w="3402"/>
      </w:tblGrid>
      <w:tr w:rsidR="000F535E" w14:paraId="364C27AA" w14:textId="77777777" w:rsidTr="00B051B7">
        <w:trPr>
          <w:jc w:val="center"/>
        </w:trPr>
        <w:tc>
          <w:tcPr>
            <w:tcW w:w="5669" w:type="dxa"/>
            <w:vAlign w:val="center"/>
          </w:tcPr>
          <w:p w14:paraId="6ACD2C8F" w14:textId="77777777" w:rsidR="000F535E" w:rsidRPr="00B051B7" w:rsidRDefault="00000000" w:rsidP="00B051B7">
            <w:pPr>
              <w:spacing w:line="480" w:lineRule="auto"/>
              <w:rPr>
                <w:lang w:val="it-IT"/>
              </w:rPr>
            </w:pPr>
            <w:r w:rsidRPr="00B051B7">
              <w:rPr>
                <w:rFonts w:ascii="Calibri" w:hAnsi="Calibri"/>
                <w:b/>
                <w:sz w:val="20"/>
                <w:lang w:val="it-IT"/>
              </w:rPr>
              <w:t>Spese già sostenute per ripristino (fatture/ricevute)</w:t>
            </w:r>
          </w:p>
        </w:tc>
        <w:tc>
          <w:tcPr>
            <w:tcW w:w="3402" w:type="dxa"/>
            <w:vAlign w:val="bottom"/>
          </w:tcPr>
          <w:p w14:paraId="5C334789" w14:textId="77777777" w:rsidR="000F535E" w:rsidRDefault="00000000" w:rsidP="00B051B7">
            <w:r>
              <w:t>€ __________________</w:t>
            </w:r>
          </w:p>
        </w:tc>
      </w:tr>
      <w:tr w:rsidR="000F535E" w14:paraId="236B4D44" w14:textId="77777777" w:rsidTr="00B051B7">
        <w:trPr>
          <w:jc w:val="center"/>
        </w:trPr>
        <w:tc>
          <w:tcPr>
            <w:tcW w:w="5669" w:type="dxa"/>
            <w:vAlign w:val="center"/>
          </w:tcPr>
          <w:p w14:paraId="229A76E2" w14:textId="77777777" w:rsidR="000F535E" w:rsidRPr="00B051B7" w:rsidRDefault="00000000" w:rsidP="00B051B7">
            <w:pPr>
              <w:spacing w:line="480" w:lineRule="auto"/>
              <w:rPr>
                <w:lang w:val="it-IT"/>
              </w:rPr>
            </w:pPr>
            <w:r w:rsidRPr="00B051B7">
              <w:rPr>
                <w:rFonts w:ascii="Calibri" w:hAnsi="Calibri"/>
                <w:b/>
                <w:sz w:val="20"/>
                <w:lang w:val="it-IT"/>
              </w:rPr>
              <w:t>Spese stimate per ripristino (preventivi/computi)</w:t>
            </w:r>
          </w:p>
        </w:tc>
        <w:tc>
          <w:tcPr>
            <w:tcW w:w="3402" w:type="dxa"/>
            <w:vAlign w:val="bottom"/>
          </w:tcPr>
          <w:p w14:paraId="1ACF7294" w14:textId="77777777" w:rsidR="000F535E" w:rsidRDefault="00000000" w:rsidP="00B051B7">
            <w:r>
              <w:t>€ __________________</w:t>
            </w:r>
          </w:p>
        </w:tc>
      </w:tr>
      <w:tr w:rsidR="000F535E" w14:paraId="1F34994A" w14:textId="77777777" w:rsidTr="00B051B7">
        <w:trPr>
          <w:jc w:val="center"/>
        </w:trPr>
        <w:tc>
          <w:tcPr>
            <w:tcW w:w="5669" w:type="dxa"/>
            <w:vAlign w:val="center"/>
          </w:tcPr>
          <w:p w14:paraId="667FF7B4" w14:textId="77777777" w:rsidR="000F535E" w:rsidRPr="00B051B7" w:rsidRDefault="00000000" w:rsidP="00B051B7">
            <w:pPr>
              <w:spacing w:line="480" w:lineRule="auto"/>
              <w:rPr>
                <w:lang w:val="it-IT"/>
              </w:rPr>
            </w:pPr>
            <w:r w:rsidRPr="00B051B7">
              <w:rPr>
                <w:rFonts w:ascii="Calibri" w:hAnsi="Calibri"/>
                <w:b/>
                <w:sz w:val="20"/>
                <w:lang w:val="it-IT"/>
              </w:rPr>
              <w:t>Danni a merci/scorte (valore stimato)</w:t>
            </w:r>
          </w:p>
        </w:tc>
        <w:tc>
          <w:tcPr>
            <w:tcW w:w="3402" w:type="dxa"/>
            <w:vAlign w:val="bottom"/>
          </w:tcPr>
          <w:p w14:paraId="564E919A" w14:textId="77777777" w:rsidR="000F535E" w:rsidRDefault="00000000" w:rsidP="00B051B7">
            <w:r>
              <w:t>€ __________________</w:t>
            </w:r>
          </w:p>
        </w:tc>
      </w:tr>
      <w:tr w:rsidR="000F535E" w14:paraId="48D60578" w14:textId="77777777" w:rsidTr="00B051B7">
        <w:trPr>
          <w:jc w:val="center"/>
        </w:trPr>
        <w:tc>
          <w:tcPr>
            <w:tcW w:w="5669" w:type="dxa"/>
            <w:vAlign w:val="center"/>
          </w:tcPr>
          <w:p w14:paraId="3FE96547" w14:textId="77777777" w:rsidR="000F535E" w:rsidRPr="00B051B7" w:rsidRDefault="00000000" w:rsidP="00B051B7">
            <w:pPr>
              <w:spacing w:line="480" w:lineRule="auto"/>
              <w:rPr>
                <w:lang w:val="it-IT"/>
              </w:rPr>
            </w:pPr>
            <w:r w:rsidRPr="00B051B7">
              <w:rPr>
                <w:rFonts w:ascii="Calibri" w:hAnsi="Calibri"/>
                <w:b/>
                <w:sz w:val="20"/>
                <w:lang w:val="it-IT"/>
              </w:rPr>
              <w:t>Danni a macchinari/attrezzature (valore stimato)</w:t>
            </w:r>
          </w:p>
        </w:tc>
        <w:tc>
          <w:tcPr>
            <w:tcW w:w="3402" w:type="dxa"/>
            <w:vAlign w:val="bottom"/>
          </w:tcPr>
          <w:p w14:paraId="77DF33E0" w14:textId="77777777" w:rsidR="000F535E" w:rsidRDefault="00000000" w:rsidP="00B051B7">
            <w:r>
              <w:t>€ __________________</w:t>
            </w:r>
          </w:p>
        </w:tc>
      </w:tr>
      <w:tr w:rsidR="000F535E" w14:paraId="6E8772C8" w14:textId="77777777" w:rsidTr="00B051B7">
        <w:trPr>
          <w:jc w:val="center"/>
        </w:trPr>
        <w:tc>
          <w:tcPr>
            <w:tcW w:w="5669" w:type="dxa"/>
            <w:vAlign w:val="center"/>
          </w:tcPr>
          <w:p w14:paraId="559CB86A" w14:textId="77777777" w:rsidR="000F535E" w:rsidRPr="00B051B7" w:rsidRDefault="00000000" w:rsidP="00B051B7">
            <w:pPr>
              <w:spacing w:line="480" w:lineRule="auto"/>
              <w:rPr>
                <w:lang w:val="it-IT"/>
              </w:rPr>
            </w:pPr>
            <w:r w:rsidRPr="00B051B7">
              <w:rPr>
                <w:rFonts w:ascii="Calibri" w:hAnsi="Calibri"/>
                <w:b/>
                <w:sz w:val="20"/>
                <w:lang w:val="it-IT"/>
              </w:rPr>
              <w:t>Spese urgenti per rimozione/messa in sicurezza</w:t>
            </w:r>
          </w:p>
        </w:tc>
        <w:tc>
          <w:tcPr>
            <w:tcW w:w="3402" w:type="dxa"/>
            <w:vAlign w:val="bottom"/>
          </w:tcPr>
          <w:p w14:paraId="785BA2F4" w14:textId="77777777" w:rsidR="000F535E" w:rsidRDefault="00000000" w:rsidP="00B051B7">
            <w:r>
              <w:t>€ __________________</w:t>
            </w:r>
          </w:p>
        </w:tc>
      </w:tr>
    </w:tbl>
    <w:p w14:paraId="5D4B6481" w14:textId="77777777" w:rsidR="000F535E" w:rsidRDefault="000F535E"/>
    <w:p w14:paraId="305BA0D3" w14:textId="77777777" w:rsidR="000F535E" w:rsidRPr="00B051B7" w:rsidRDefault="00000000">
      <w:pPr>
        <w:pBdr>
          <w:bottom w:val="single" w:sz="14" w:space="2" w:color="000000"/>
        </w:pBdr>
        <w:rPr>
          <w:lang w:val="it-IT"/>
        </w:rPr>
      </w:pPr>
      <w:r w:rsidRPr="00B051B7">
        <w:rPr>
          <w:rFonts w:ascii="Calibri" w:hAnsi="Calibri"/>
          <w:b/>
          <w:sz w:val="24"/>
          <w:lang w:val="it-IT"/>
        </w:rPr>
        <w:t>9) Fermo attività / perdita operatività (se ricorre)</w:t>
      </w:r>
    </w:p>
    <w:p w14:paraId="7C1A0E89" w14:textId="77777777" w:rsidR="00EA7AC3" w:rsidRDefault="00000000">
      <w:pPr>
        <w:rPr>
          <w:rFonts w:ascii="Calibri" w:hAnsi="Calibri"/>
          <w:lang w:val="it-IT"/>
        </w:rPr>
      </w:pPr>
      <w:r w:rsidRPr="00B051B7">
        <w:rPr>
          <w:rFonts w:ascii="Calibri" w:hAnsi="Calibri"/>
          <w:lang w:val="it-IT"/>
        </w:rPr>
        <w:t>☐ Sì   ☐ No     Periodo stimato dal __/__/____ al __/__/____</w:t>
      </w:r>
    </w:p>
    <w:p w14:paraId="46359113" w14:textId="36F7363E" w:rsidR="000F535E" w:rsidRPr="00B051B7" w:rsidRDefault="00000000">
      <w:pPr>
        <w:rPr>
          <w:lang w:val="it-IT"/>
        </w:rPr>
      </w:pPr>
      <w:r w:rsidRPr="00B051B7">
        <w:rPr>
          <w:rFonts w:ascii="Calibri" w:hAnsi="Calibri"/>
          <w:lang w:val="it-IT"/>
        </w:rPr>
        <w:t xml:space="preserve">     Note: ____________________________________________</w:t>
      </w:r>
      <w:r w:rsidR="00EA7AC3">
        <w:rPr>
          <w:rFonts w:ascii="Calibri" w:hAnsi="Calibri"/>
          <w:lang w:val="it-IT"/>
        </w:rPr>
        <w:t>_________________________________________</w:t>
      </w:r>
    </w:p>
    <w:p w14:paraId="100B5840" w14:textId="77777777" w:rsidR="000F535E" w:rsidRPr="00B051B7" w:rsidRDefault="000F535E">
      <w:pPr>
        <w:rPr>
          <w:lang w:val="it-IT"/>
        </w:rPr>
      </w:pPr>
    </w:p>
    <w:p w14:paraId="1E455AA1" w14:textId="77777777" w:rsidR="000F535E" w:rsidRPr="00B051B7" w:rsidRDefault="00000000">
      <w:pPr>
        <w:pBdr>
          <w:bottom w:val="single" w:sz="14" w:space="2" w:color="000000"/>
        </w:pBdr>
        <w:rPr>
          <w:lang w:val="it-IT"/>
        </w:rPr>
      </w:pPr>
      <w:r w:rsidRPr="00B051B7">
        <w:rPr>
          <w:rFonts w:ascii="Calibri" w:hAnsi="Calibri"/>
          <w:b/>
          <w:sz w:val="24"/>
          <w:lang w:val="it-IT"/>
        </w:rPr>
        <w:t>10) DICHIARAZIONI</w:t>
      </w:r>
    </w:p>
    <w:p w14:paraId="65B2A1FC" w14:textId="77777777" w:rsidR="000F535E" w:rsidRPr="00B051B7" w:rsidRDefault="00000000">
      <w:pPr>
        <w:rPr>
          <w:lang w:val="it-IT"/>
        </w:rPr>
      </w:pPr>
      <w:r w:rsidRPr="00B051B7">
        <w:rPr>
          <w:rFonts w:ascii="Calibri" w:hAnsi="Calibri"/>
          <w:lang w:val="it-IT"/>
        </w:rPr>
        <w:t>Il/La sottoscritto/a dichiara, ai sensi degli artt. 46 e 47 del D.P.R. 445/2000, la veridicità dei dati forniti ed è consapevole delle responsabilità penali previste dall’art. 76 del medesimo D.P.R. in caso di dichiarazioni mendaci.</w:t>
      </w:r>
    </w:p>
    <w:p w14:paraId="10FD360A" w14:textId="77777777" w:rsidR="000F535E" w:rsidRPr="00B051B7" w:rsidRDefault="00000000">
      <w:pPr>
        <w:rPr>
          <w:lang w:val="it-IT"/>
        </w:rPr>
      </w:pPr>
      <w:r w:rsidRPr="00B051B7">
        <w:rPr>
          <w:rFonts w:ascii="Calibri" w:hAnsi="Calibri"/>
          <w:lang w:val="it-IT"/>
        </w:rPr>
        <w:t>La presente segnalazione ha finalità esclusivamente ricognitiva e di stima complessiva dei danni. La stessa non costituisce accertamento né riconoscimento del danno e non comporta diritto automatico a contributi/ristori, che potranno eventualmente essere previsti con successivi provvedimenti regionali e/o commissariali, secondo criteri e modalità stabiliti e nei limiti delle risorse disponibili.</w:t>
      </w:r>
    </w:p>
    <w:p w14:paraId="5D0EC9EA" w14:textId="77777777" w:rsidR="000F535E" w:rsidRPr="00B051B7" w:rsidRDefault="000F535E">
      <w:pPr>
        <w:rPr>
          <w:lang w:val="it-IT"/>
        </w:rPr>
      </w:pPr>
    </w:p>
    <w:p w14:paraId="1B64FD43" w14:textId="77777777" w:rsidR="000F535E" w:rsidRPr="00B051B7" w:rsidRDefault="00000000">
      <w:pPr>
        <w:pBdr>
          <w:bottom w:val="single" w:sz="14" w:space="2" w:color="000000"/>
        </w:pBdr>
        <w:rPr>
          <w:lang w:val="it-IT"/>
        </w:rPr>
      </w:pPr>
      <w:r w:rsidRPr="00B051B7">
        <w:rPr>
          <w:rFonts w:ascii="Calibri" w:hAnsi="Calibri"/>
          <w:b/>
          <w:sz w:val="24"/>
          <w:lang w:val="it-IT"/>
        </w:rPr>
        <w:t>11) ALLEGATI (barrare)</w:t>
      </w:r>
    </w:p>
    <w:p w14:paraId="0C54B25C" w14:textId="77777777" w:rsidR="000F535E" w:rsidRPr="00B051B7" w:rsidRDefault="00000000">
      <w:pPr>
        <w:rPr>
          <w:lang w:val="it-IT"/>
        </w:rPr>
      </w:pPr>
      <w:r w:rsidRPr="00B051B7">
        <w:rPr>
          <w:rFonts w:ascii="Calibri" w:hAnsi="Calibri"/>
          <w:lang w:val="it-IT"/>
        </w:rPr>
        <w:t>☐ Documento identità legale rappresentante   ☐ Visura camerale (facolt.)   ☐ Foto danni   ☐ Preventivi/computi   ☐ Fatture/ricevute   ☐ Elenco beni/attrezzature danneggiati   ☐ Altro: ____________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0F535E" w14:paraId="72CE2028" w14:textId="77777777">
        <w:trPr>
          <w:jc w:val="center"/>
        </w:trPr>
        <w:tc>
          <w:tcPr>
            <w:tcW w:w="4535" w:type="dxa"/>
            <w:vAlign w:val="center"/>
          </w:tcPr>
          <w:p w14:paraId="7C5304E8" w14:textId="77777777" w:rsidR="000F535E" w:rsidRDefault="00000000" w:rsidP="00EA7AC3">
            <w:r>
              <w:t>Luogo e data: ____________________________</w:t>
            </w:r>
          </w:p>
        </w:tc>
        <w:tc>
          <w:tcPr>
            <w:tcW w:w="4535" w:type="dxa"/>
            <w:vAlign w:val="center"/>
          </w:tcPr>
          <w:p w14:paraId="17F02528" w14:textId="77777777" w:rsidR="000F535E" w:rsidRDefault="00000000" w:rsidP="00EA7AC3">
            <w:pPr>
              <w:spacing w:line="480" w:lineRule="auto"/>
            </w:pPr>
            <w:r>
              <w:t>Firma (titolare/legale rappresentante): ____________________________</w:t>
            </w:r>
          </w:p>
        </w:tc>
      </w:tr>
      <w:tr w:rsidR="000F535E" w14:paraId="14DF92F0" w14:textId="77777777">
        <w:trPr>
          <w:jc w:val="center"/>
        </w:trPr>
        <w:tc>
          <w:tcPr>
            <w:tcW w:w="4535" w:type="dxa"/>
            <w:vAlign w:val="center"/>
          </w:tcPr>
          <w:p w14:paraId="68B49A50" w14:textId="77777777" w:rsidR="000F535E" w:rsidRDefault="000F535E" w:rsidP="00EA7AC3">
            <w:pPr>
              <w:spacing w:line="480" w:lineRule="auto"/>
            </w:pPr>
          </w:p>
        </w:tc>
        <w:tc>
          <w:tcPr>
            <w:tcW w:w="4535" w:type="dxa"/>
            <w:vAlign w:val="center"/>
          </w:tcPr>
          <w:p w14:paraId="7390CB99" w14:textId="77777777" w:rsidR="000F535E" w:rsidRDefault="00000000" w:rsidP="00EA7AC3">
            <w:pPr>
              <w:spacing w:line="480" w:lineRule="auto"/>
            </w:pPr>
            <w:r>
              <w:t>(allegare documento di identità)</w:t>
            </w:r>
          </w:p>
        </w:tc>
      </w:tr>
    </w:tbl>
    <w:p w14:paraId="6014B975" w14:textId="77777777" w:rsidR="007270C3" w:rsidRDefault="007270C3"/>
    <w:sectPr w:rsidR="007270C3" w:rsidSect="00EA7AC3">
      <w:footerReference w:type="default" r:id="rId9"/>
      <w:pgSz w:w="12240" w:h="15840"/>
      <w:pgMar w:top="709" w:right="1020" w:bottom="85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01F37" w14:textId="77777777" w:rsidR="00B67EDB" w:rsidRDefault="00B67EDB" w:rsidP="00EA7AC3">
      <w:pPr>
        <w:spacing w:after="0" w:line="240" w:lineRule="auto"/>
      </w:pPr>
      <w:r>
        <w:separator/>
      </w:r>
    </w:p>
  </w:endnote>
  <w:endnote w:type="continuationSeparator" w:id="0">
    <w:p w14:paraId="13450C76" w14:textId="77777777" w:rsidR="00B67EDB" w:rsidRDefault="00B67EDB" w:rsidP="00EA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03263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F77728A" w14:textId="1BA400E2" w:rsidR="00EA7AC3" w:rsidRDefault="00EA7AC3">
            <w:pPr>
              <w:pStyle w:val="Pidipagina"/>
              <w:jc w:val="right"/>
            </w:pPr>
            <w:r>
              <w:rPr>
                <w:lang w:val="it-IT"/>
              </w:rP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it-I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it-IT"/>
              </w:rP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it-I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8FAA68" w14:textId="77777777" w:rsidR="00EA7AC3" w:rsidRDefault="00EA7A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1A773" w14:textId="77777777" w:rsidR="00B67EDB" w:rsidRDefault="00B67EDB" w:rsidP="00EA7AC3">
      <w:pPr>
        <w:spacing w:after="0" w:line="240" w:lineRule="auto"/>
      </w:pPr>
      <w:r>
        <w:separator/>
      </w:r>
    </w:p>
  </w:footnote>
  <w:footnote w:type="continuationSeparator" w:id="0">
    <w:p w14:paraId="776A2957" w14:textId="77777777" w:rsidR="00B67EDB" w:rsidRDefault="00B67EDB" w:rsidP="00EA7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2273744">
    <w:abstractNumId w:val="8"/>
  </w:num>
  <w:num w:numId="2" w16cid:durableId="1691641937">
    <w:abstractNumId w:val="6"/>
  </w:num>
  <w:num w:numId="3" w16cid:durableId="227618434">
    <w:abstractNumId w:val="5"/>
  </w:num>
  <w:num w:numId="4" w16cid:durableId="1431388564">
    <w:abstractNumId w:val="4"/>
  </w:num>
  <w:num w:numId="5" w16cid:durableId="1359893779">
    <w:abstractNumId w:val="7"/>
  </w:num>
  <w:num w:numId="6" w16cid:durableId="1603493642">
    <w:abstractNumId w:val="3"/>
  </w:num>
  <w:num w:numId="7" w16cid:durableId="1811360691">
    <w:abstractNumId w:val="2"/>
  </w:num>
  <w:num w:numId="8" w16cid:durableId="1825854263">
    <w:abstractNumId w:val="1"/>
  </w:num>
  <w:num w:numId="9" w16cid:durableId="145549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535E"/>
    <w:rsid w:val="0015074B"/>
    <w:rsid w:val="0029639D"/>
    <w:rsid w:val="00326F90"/>
    <w:rsid w:val="003846BB"/>
    <w:rsid w:val="00411699"/>
    <w:rsid w:val="007270C3"/>
    <w:rsid w:val="00864079"/>
    <w:rsid w:val="00AA1D8D"/>
    <w:rsid w:val="00AB067C"/>
    <w:rsid w:val="00B051B7"/>
    <w:rsid w:val="00B47730"/>
    <w:rsid w:val="00B67EDB"/>
    <w:rsid w:val="00CB0664"/>
    <w:rsid w:val="00EA7A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20B1A"/>
  <w14:defaultImageDpi w14:val="300"/>
  <w15:docId w15:val="{6EC8955C-6AEC-48C9-8D2D-F0001F6D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051B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0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santa-marina-salina.m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Sindaco</cp:lastModifiedBy>
  <cp:revision>3</cp:revision>
  <dcterms:created xsi:type="dcterms:W3CDTF">2026-01-27T09:03:00Z</dcterms:created>
  <dcterms:modified xsi:type="dcterms:W3CDTF">2026-01-27T09:06:00Z</dcterms:modified>
  <cp:category/>
</cp:coreProperties>
</file>